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5AB96F" w14:textId="77777777" w:rsidR="00A633CC" w:rsidRPr="003E405C" w:rsidRDefault="00A633CC" w:rsidP="00A633CC">
      <w:pPr>
        <w:jc w:val="center"/>
        <w:rPr>
          <w:rFonts w:ascii="Source Sans Pro" w:hAnsi="Source Sans Pro"/>
          <w:b/>
          <w:bCs/>
          <w:sz w:val="56"/>
          <w:szCs w:val="56"/>
        </w:rPr>
      </w:pPr>
    </w:p>
    <w:p w14:paraId="0C889ECF" w14:textId="77777777" w:rsidR="00A633CC" w:rsidRPr="003E405C" w:rsidRDefault="00A633CC" w:rsidP="00A633CC">
      <w:pPr>
        <w:jc w:val="center"/>
        <w:rPr>
          <w:rFonts w:ascii="Source Sans Pro" w:hAnsi="Source Sans Pro"/>
          <w:b/>
          <w:bCs/>
          <w:sz w:val="96"/>
          <w:szCs w:val="96"/>
        </w:rPr>
      </w:pPr>
      <w:r w:rsidRPr="003E405C">
        <w:rPr>
          <w:rFonts w:ascii="Source Sans Pro" w:hAnsi="Source Sans Pro"/>
          <w:b/>
          <w:bCs/>
          <w:sz w:val="96"/>
          <w:szCs w:val="96"/>
        </w:rPr>
        <w:t>Bericht</w:t>
      </w:r>
    </w:p>
    <w:p w14:paraId="7041299D" w14:textId="77777777" w:rsidR="00A633CC" w:rsidRPr="003E405C" w:rsidRDefault="00A633CC" w:rsidP="00A633CC">
      <w:pPr>
        <w:jc w:val="center"/>
        <w:rPr>
          <w:rFonts w:ascii="Source Sans Pro" w:hAnsi="Source Sans Pro"/>
          <w:b/>
          <w:bCs/>
          <w:sz w:val="56"/>
          <w:szCs w:val="56"/>
        </w:rPr>
      </w:pPr>
    </w:p>
    <w:p w14:paraId="0EE651A4" w14:textId="6794C751" w:rsidR="00A633CC" w:rsidRPr="003E405C" w:rsidRDefault="00A633CC" w:rsidP="00A633CC">
      <w:pPr>
        <w:jc w:val="center"/>
        <w:rPr>
          <w:rFonts w:ascii="Source Sans Pro" w:hAnsi="Source Sans Pro"/>
          <w:b/>
          <w:bCs/>
          <w:sz w:val="56"/>
          <w:szCs w:val="56"/>
        </w:rPr>
      </w:pPr>
      <w:r w:rsidRPr="003E405C">
        <w:rPr>
          <w:rFonts w:ascii="Source Sans Pro" w:hAnsi="Source Sans Pro"/>
          <w:b/>
          <w:bCs/>
          <w:sz w:val="56"/>
          <w:szCs w:val="56"/>
        </w:rPr>
        <w:t>zur Re-Zertifizierung</w:t>
      </w:r>
    </w:p>
    <w:p w14:paraId="34D6BFBE" w14:textId="77777777" w:rsidR="00A633CC" w:rsidRPr="003E405C" w:rsidRDefault="00A633CC" w:rsidP="00A633CC">
      <w:pPr>
        <w:jc w:val="center"/>
        <w:rPr>
          <w:rFonts w:ascii="Source Sans Pro" w:hAnsi="Source Sans Pro"/>
          <w:b/>
          <w:bCs/>
          <w:sz w:val="56"/>
          <w:szCs w:val="56"/>
        </w:rPr>
      </w:pPr>
    </w:p>
    <w:p w14:paraId="2D86BA96" w14:textId="77777777" w:rsidR="00A633CC" w:rsidRPr="003E405C" w:rsidRDefault="00A633CC" w:rsidP="00A633CC">
      <w:pPr>
        <w:jc w:val="center"/>
        <w:rPr>
          <w:rFonts w:ascii="Source Sans Pro" w:hAnsi="Source Sans Pro"/>
          <w:b/>
          <w:bCs/>
          <w:sz w:val="56"/>
          <w:szCs w:val="56"/>
        </w:rPr>
      </w:pPr>
      <w:r w:rsidRPr="003E405C">
        <w:rPr>
          <w:rFonts w:ascii="Source Sans Pro" w:hAnsi="Source Sans Pro"/>
          <w:b/>
          <w:bCs/>
          <w:sz w:val="56"/>
          <w:szCs w:val="56"/>
        </w:rPr>
        <w:t xml:space="preserve">der Kindertageseinrichtung </w:t>
      </w:r>
    </w:p>
    <w:p w14:paraId="24B0C8D0" w14:textId="77777777" w:rsidR="00A633CC" w:rsidRPr="003E405C" w:rsidRDefault="00A633CC" w:rsidP="00A633CC">
      <w:pPr>
        <w:jc w:val="center"/>
        <w:rPr>
          <w:rFonts w:ascii="Source Sans Pro" w:hAnsi="Source Sans Pro"/>
          <w:b/>
          <w:bCs/>
          <w:sz w:val="56"/>
          <w:szCs w:val="56"/>
        </w:rPr>
      </w:pPr>
      <w:r w:rsidRPr="003E405C">
        <w:rPr>
          <w:rFonts w:ascii="Source Sans Pro" w:hAnsi="Source Sans Pro"/>
          <w:b/>
          <w:bCs/>
          <w:sz w:val="56"/>
          <w:szCs w:val="56"/>
        </w:rPr>
        <w:t>als Familienpastoraler Ort</w:t>
      </w:r>
    </w:p>
    <w:p w14:paraId="2D148F82" w14:textId="77777777" w:rsidR="00A633CC" w:rsidRPr="003E405C" w:rsidRDefault="00A633CC" w:rsidP="00A633CC">
      <w:pPr>
        <w:jc w:val="center"/>
        <w:rPr>
          <w:rFonts w:ascii="Source Sans Pro" w:hAnsi="Source Sans Pro"/>
          <w:b/>
          <w:bCs/>
          <w:sz w:val="56"/>
          <w:szCs w:val="56"/>
        </w:rPr>
      </w:pPr>
    </w:p>
    <w:p w14:paraId="08D22DB2" w14:textId="77777777" w:rsidR="00A633CC" w:rsidRPr="003E405C" w:rsidRDefault="00A633CC" w:rsidP="00A633CC">
      <w:pPr>
        <w:jc w:val="center"/>
        <w:rPr>
          <w:rFonts w:ascii="Source Sans Pro" w:eastAsia="MS Mincho" w:hAnsi="Source Sans Pro" w:cs="Times New Roman"/>
        </w:rPr>
      </w:pPr>
      <w:r w:rsidRPr="003E405C">
        <w:rPr>
          <w:rFonts w:ascii="Source Sans Pro" w:eastAsia="MS Mincho" w:hAnsi="Source Sans Pro" w:cs="Times New Roman"/>
          <w:noProof/>
        </w:rPr>
        <w:drawing>
          <wp:inline distT="0" distB="0" distL="0" distR="0" wp14:anchorId="7477F0C4" wp14:editId="385C81EB">
            <wp:extent cx="3238500" cy="542925"/>
            <wp:effectExtent l="0" t="0" r="0" b="9525"/>
            <wp:docPr id="1776655686"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38500" cy="542925"/>
                    </a:xfrm>
                    <a:prstGeom prst="rect">
                      <a:avLst/>
                    </a:prstGeom>
                    <a:noFill/>
                    <a:ln>
                      <a:noFill/>
                    </a:ln>
                  </pic:spPr>
                </pic:pic>
              </a:graphicData>
            </a:graphic>
          </wp:inline>
        </w:drawing>
      </w:r>
    </w:p>
    <w:p w14:paraId="022FB360" w14:textId="77777777" w:rsidR="00A633CC" w:rsidRPr="003E405C" w:rsidRDefault="00A633CC" w:rsidP="00A633CC">
      <w:pPr>
        <w:jc w:val="center"/>
        <w:rPr>
          <w:rFonts w:ascii="Source Sans Pro" w:eastAsia="MS Mincho" w:hAnsi="Source Sans Pro" w:cs="Times New Roman"/>
          <w:color w:val="C00000"/>
        </w:rPr>
      </w:pPr>
      <w:r w:rsidRPr="003E405C">
        <w:rPr>
          <w:rFonts w:ascii="Arial" w:eastAsia="MS Mincho" w:hAnsi="Arial" w:cs="Arial"/>
          <w:color w:val="C00000"/>
        </w:rPr>
        <w:t>═══════════════════════════════════════════════════════════════════════════════════</w:t>
      </w:r>
    </w:p>
    <w:p w14:paraId="7B0115B4" w14:textId="77777777" w:rsidR="00A633CC" w:rsidRPr="003E405C" w:rsidRDefault="00A633CC" w:rsidP="00A633CC">
      <w:pPr>
        <w:jc w:val="center"/>
        <w:rPr>
          <w:rFonts w:ascii="Source Sans Pro" w:hAnsi="Source Sans Pro"/>
          <w:b/>
          <w:bCs/>
          <w:sz w:val="56"/>
          <w:szCs w:val="56"/>
        </w:rPr>
      </w:pPr>
    </w:p>
    <w:p w14:paraId="30B20EC6" w14:textId="77777777" w:rsidR="003E405C" w:rsidRPr="003E405C" w:rsidRDefault="00A633CC" w:rsidP="00A633CC">
      <w:pPr>
        <w:rPr>
          <w:rFonts w:ascii="Source Sans Pro" w:hAnsi="Source Sans Pro"/>
          <w:b/>
          <w:bCs/>
          <w:sz w:val="56"/>
          <w:szCs w:val="56"/>
        </w:rPr>
        <w:sectPr w:rsidR="003E405C" w:rsidRPr="003E405C" w:rsidSect="00D85497">
          <w:headerReference w:type="even" r:id="rId9"/>
          <w:headerReference w:type="default" r:id="rId10"/>
          <w:footerReference w:type="even" r:id="rId11"/>
          <w:footerReference w:type="default" r:id="rId12"/>
          <w:headerReference w:type="first" r:id="rId13"/>
          <w:footerReference w:type="first" r:id="rId14"/>
          <w:pgSz w:w="12240" w:h="15840"/>
          <w:pgMar w:top="1440" w:right="1608" w:bottom="1440" w:left="1800" w:header="720" w:footer="720" w:gutter="0"/>
          <w:cols w:space="720"/>
          <w:titlePg/>
          <w:docGrid w:linePitch="360"/>
        </w:sectPr>
      </w:pPr>
      <w:r w:rsidRPr="003E405C">
        <w:rPr>
          <w:rFonts w:ascii="Source Sans Pro" w:hAnsi="Source Sans Pro"/>
          <w:b/>
          <w:bCs/>
          <w:sz w:val="56"/>
          <w:szCs w:val="56"/>
        </w:rPr>
        <w:br w:type="page"/>
      </w:r>
    </w:p>
    <w:p w14:paraId="16835046" w14:textId="77777777" w:rsidR="00516264" w:rsidRPr="00436E2C" w:rsidRDefault="00516264" w:rsidP="00516264">
      <w:pPr>
        <w:rPr>
          <w:rFonts w:ascii="Source Sans Pro" w:hAnsi="Source Sans Pro"/>
          <w:b/>
          <w:bCs/>
          <w:color w:val="C00000"/>
          <w:sz w:val="36"/>
          <w:szCs w:val="36"/>
        </w:rPr>
      </w:pPr>
      <w:r w:rsidRPr="00436E2C">
        <w:rPr>
          <w:rFonts w:ascii="Source Sans Pro" w:hAnsi="Source Sans Pro"/>
          <w:b/>
          <w:bCs/>
          <w:color w:val="C00000"/>
          <w:sz w:val="36"/>
          <w:szCs w:val="36"/>
        </w:rPr>
        <w:lastRenderedPageBreak/>
        <w:t>VORWORT</w:t>
      </w:r>
    </w:p>
    <w:p w14:paraId="46AB51C4" w14:textId="77777777" w:rsidR="00516264" w:rsidRPr="00972306" w:rsidRDefault="00516264" w:rsidP="00516264">
      <w:pPr>
        <w:rPr>
          <w:rFonts w:ascii="Source Sans Pro" w:hAnsi="Source Sans Pro"/>
        </w:rPr>
      </w:pPr>
      <w:r w:rsidRPr="00972306">
        <w:rPr>
          <w:rFonts w:ascii="Source Sans Pro" w:hAnsi="Source Sans Pro"/>
        </w:rPr>
        <w:t xml:space="preserve">Als katholische Kindertageseinrichtung im Erzbistum Paderborn haben Sie eine </w:t>
      </w:r>
      <w:r w:rsidRPr="00972306">
        <w:rPr>
          <w:rFonts w:ascii="Source Sans Pro" w:hAnsi="Source Sans Pro"/>
          <w:b/>
          <w:bCs/>
        </w:rPr>
        <w:t>wichtige Rolle</w:t>
      </w:r>
      <w:r w:rsidRPr="00972306">
        <w:rPr>
          <w:rFonts w:ascii="Source Sans Pro" w:hAnsi="Source Sans Pro"/>
        </w:rPr>
        <w:t xml:space="preserve"> – nicht nur als Bildungs- und Betreuungsort, sondern auch als </w:t>
      </w:r>
      <w:r w:rsidRPr="00972306">
        <w:rPr>
          <w:rFonts w:ascii="Source Sans Pro" w:hAnsi="Source Sans Pro"/>
          <w:b/>
          <w:bCs/>
        </w:rPr>
        <w:t>Ort gelebten Glaubens</w:t>
      </w:r>
      <w:r w:rsidRPr="00972306">
        <w:rPr>
          <w:rFonts w:ascii="Source Sans Pro" w:hAnsi="Source Sans Pro"/>
        </w:rPr>
        <w:t>. Ihre Kita unterstützt und ergänzt Familien in ihrer Erziehungsaufgabe und trägt so zum kirchlichen und gesellschaftlichen Leben bei.</w:t>
      </w:r>
    </w:p>
    <w:p w14:paraId="356C98DB" w14:textId="77777777" w:rsidR="00516264" w:rsidRPr="00972306" w:rsidRDefault="00516264" w:rsidP="00516264">
      <w:pPr>
        <w:spacing w:after="0"/>
        <w:rPr>
          <w:rFonts w:ascii="Source Sans Pro" w:hAnsi="Source Sans Pro"/>
          <w:b/>
          <w:bCs/>
          <w:color w:val="C00000"/>
        </w:rPr>
      </w:pPr>
      <w:r w:rsidRPr="00972306">
        <w:rPr>
          <w:rFonts w:ascii="Source Sans Pro" w:hAnsi="Source Sans Pro"/>
          <w:b/>
          <w:bCs/>
          <w:color w:val="C00000"/>
        </w:rPr>
        <w:t>Jedes Kind ist wertvoll – unabhängig von anderen Merkmalen</w:t>
      </w:r>
    </w:p>
    <w:p w14:paraId="2230DC6E" w14:textId="77777777" w:rsidR="00516264" w:rsidRPr="00972306" w:rsidRDefault="00516264" w:rsidP="00516264">
      <w:pPr>
        <w:rPr>
          <w:rFonts w:ascii="Source Sans Pro" w:hAnsi="Source Sans Pro"/>
        </w:rPr>
      </w:pPr>
      <w:r w:rsidRPr="00972306">
        <w:rPr>
          <w:rFonts w:ascii="Source Sans Pro" w:hAnsi="Source Sans Pro"/>
        </w:rPr>
        <w:t xml:space="preserve">Ihr pädagogisches Handeln basiert auf dem christlichen Menschenbild: </w:t>
      </w:r>
      <w:r w:rsidRPr="00972306">
        <w:rPr>
          <w:rFonts w:ascii="Source Sans Pro" w:hAnsi="Source Sans Pro"/>
          <w:b/>
          <w:bCs/>
        </w:rPr>
        <w:t>Jedes Kind hat eine unantastbare, von Gott gegebene Würde</w:t>
      </w:r>
      <w:r w:rsidRPr="00972306">
        <w:rPr>
          <w:rFonts w:ascii="Source Sans Pro" w:hAnsi="Source Sans Pro"/>
        </w:rPr>
        <w:t xml:space="preserve"> – unabhängig davon, was es kann oder leistet. Diese Haltung prägt den Umgang mit Kindern, Eltern und dem Team.</w:t>
      </w:r>
    </w:p>
    <w:p w14:paraId="47853DC1" w14:textId="77777777" w:rsidR="00516264" w:rsidRPr="00972306" w:rsidRDefault="00516264" w:rsidP="00516264">
      <w:pPr>
        <w:spacing w:after="0"/>
        <w:rPr>
          <w:rFonts w:ascii="Source Sans Pro" w:hAnsi="Source Sans Pro"/>
          <w:b/>
          <w:bCs/>
          <w:color w:val="C00000"/>
        </w:rPr>
      </w:pPr>
      <w:r w:rsidRPr="00972306">
        <w:rPr>
          <w:rFonts w:ascii="Source Sans Pro" w:hAnsi="Source Sans Pro"/>
          <w:b/>
          <w:bCs/>
          <w:color w:val="C00000"/>
        </w:rPr>
        <w:t>Mehr als ein Bildungsort – Ihre Kita ist auch ein pastoraler Ort</w:t>
      </w:r>
    </w:p>
    <w:p w14:paraId="5D9EEE20" w14:textId="77777777" w:rsidR="00516264" w:rsidRPr="00972306" w:rsidRDefault="00516264" w:rsidP="00516264">
      <w:pPr>
        <w:spacing w:after="0"/>
        <w:rPr>
          <w:rFonts w:ascii="Source Sans Pro" w:hAnsi="Source Sans Pro"/>
        </w:rPr>
      </w:pPr>
      <w:r w:rsidRPr="00972306">
        <w:rPr>
          <w:rFonts w:ascii="Source Sans Pro" w:hAnsi="Source Sans Pro"/>
        </w:rPr>
        <w:t xml:space="preserve">Neben dem gesellschaftlichen Auftrag, Kinder zu fördern und zu bilden, gibt es auch einen </w:t>
      </w:r>
      <w:r w:rsidRPr="00972306">
        <w:rPr>
          <w:rFonts w:ascii="Source Sans Pro" w:hAnsi="Source Sans Pro"/>
          <w:b/>
          <w:bCs/>
        </w:rPr>
        <w:t>pastoralen Anspruch</w:t>
      </w:r>
      <w:r w:rsidRPr="00972306">
        <w:rPr>
          <w:rFonts w:ascii="Source Sans Pro" w:hAnsi="Source Sans Pro"/>
        </w:rPr>
        <w:t>:</w:t>
      </w:r>
    </w:p>
    <w:p w14:paraId="352239BC" w14:textId="77777777" w:rsidR="00516264" w:rsidRPr="00972306" w:rsidRDefault="00516264" w:rsidP="00516264">
      <w:pPr>
        <w:numPr>
          <w:ilvl w:val="0"/>
          <w:numId w:val="29"/>
        </w:numPr>
        <w:spacing w:after="0" w:line="259" w:lineRule="auto"/>
        <w:rPr>
          <w:rFonts w:ascii="Source Sans Pro" w:hAnsi="Source Sans Pro"/>
        </w:rPr>
      </w:pPr>
      <w:r w:rsidRPr="00972306">
        <w:rPr>
          <w:rFonts w:ascii="Source Sans Pro" w:hAnsi="Source Sans Pro"/>
        </w:rPr>
        <w:t xml:space="preserve">Die Kita gibt durch eine </w:t>
      </w:r>
      <w:r w:rsidRPr="00972306">
        <w:rPr>
          <w:rFonts w:ascii="Source Sans Pro" w:hAnsi="Source Sans Pro"/>
          <w:b/>
          <w:bCs/>
        </w:rPr>
        <w:t>christliche Grundhaltung</w:t>
      </w:r>
      <w:r w:rsidRPr="00972306">
        <w:rPr>
          <w:rFonts w:ascii="Source Sans Pro" w:hAnsi="Source Sans Pro"/>
        </w:rPr>
        <w:t xml:space="preserve"> Orientierung.</w:t>
      </w:r>
    </w:p>
    <w:p w14:paraId="7D0DC1A7" w14:textId="77777777" w:rsidR="00516264" w:rsidRPr="00972306" w:rsidRDefault="00516264" w:rsidP="00516264">
      <w:pPr>
        <w:numPr>
          <w:ilvl w:val="0"/>
          <w:numId w:val="29"/>
        </w:numPr>
        <w:spacing w:after="0" w:line="259" w:lineRule="auto"/>
        <w:rPr>
          <w:rFonts w:ascii="Source Sans Pro" w:hAnsi="Source Sans Pro"/>
        </w:rPr>
      </w:pPr>
      <w:r w:rsidRPr="00972306">
        <w:rPr>
          <w:rFonts w:ascii="Source Sans Pro" w:hAnsi="Source Sans Pro"/>
        </w:rPr>
        <w:t>Sie zeigt Wege auf, wie Kinder und Familien das Leben auf Basis des Evangeliums gestalten können.</w:t>
      </w:r>
    </w:p>
    <w:p w14:paraId="13CB1423" w14:textId="77777777" w:rsidR="00516264" w:rsidRPr="00972306" w:rsidRDefault="00516264" w:rsidP="00516264">
      <w:pPr>
        <w:numPr>
          <w:ilvl w:val="0"/>
          <w:numId w:val="29"/>
        </w:numPr>
        <w:spacing w:after="160" w:line="259" w:lineRule="auto"/>
        <w:rPr>
          <w:rFonts w:ascii="Source Sans Pro" w:hAnsi="Source Sans Pro"/>
        </w:rPr>
      </w:pPr>
      <w:r w:rsidRPr="00972306">
        <w:rPr>
          <w:rFonts w:ascii="Source Sans Pro" w:hAnsi="Source Sans Pro"/>
        </w:rPr>
        <w:t xml:space="preserve">Sie ist </w:t>
      </w:r>
      <w:r w:rsidRPr="00972306">
        <w:rPr>
          <w:rFonts w:ascii="Source Sans Pro" w:hAnsi="Source Sans Pro"/>
          <w:b/>
          <w:bCs/>
        </w:rPr>
        <w:t>mit der Kirchengemeinde und anderen katholischen Einrichtungen</w:t>
      </w:r>
      <w:r w:rsidRPr="00972306">
        <w:rPr>
          <w:rFonts w:ascii="Source Sans Pro" w:hAnsi="Source Sans Pro"/>
        </w:rPr>
        <w:t xml:space="preserve"> vernetzt.</w:t>
      </w:r>
    </w:p>
    <w:p w14:paraId="70D04EEA" w14:textId="77777777" w:rsidR="00516264" w:rsidRPr="00972306" w:rsidRDefault="00516264" w:rsidP="00516264">
      <w:pPr>
        <w:spacing w:after="0"/>
        <w:rPr>
          <w:rFonts w:ascii="Source Sans Pro" w:hAnsi="Source Sans Pro"/>
          <w:b/>
          <w:bCs/>
          <w:color w:val="C00000"/>
        </w:rPr>
      </w:pPr>
      <w:r w:rsidRPr="00972306">
        <w:rPr>
          <w:rFonts w:ascii="Source Sans Pro" w:hAnsi="Source Sans Pro"/>
          <w:b/>
          <w:bCs/>
          <w:color w:val="C00000"/>
        </w:rPr>
        <w:t>Ihre Kita wirkt in den Sozialraum hinein</w:t>
      </w:r>
    </w:p>
    <w:p w14:paraId="02705CCD" w14:textId="77777777" w:rsidR="00516264" w:rsidRPr="00972306" w:rsidRDefault="00516264" w:rsidP="00516264">
      <w:pPr>
        <w:spacing w:after="0"/>
        <w:rPr>
          <w:rFonts w:ascii="Source Sans Pro" w:hAnsi="Source Sans Pro"/>
        </w:rPr>
      </w:pPr>
      <w:r w:rsidRPr="00972306">
        <w:rPr>
          <w:rFonts w:ascii="Source Sans Pro" w:hAnsi="Source Sans Pro"/>
        </w:rPr>
        <w:t>Ihre Einrichtung ist nicht isoliert, sondern mit anderen Institutionen und der Gesellschaft verbunden. Sie strahlt in fünf zentrale Bereiche hinein:</w:t>
      </w:r>
    </w:p>
    <w:p w14:paraId="2BA4C644" w14:textId="77777777" w:rsidR="00516264" w:rsidRPr="00972306" w:rsidRDefault="00516264" w:rsidP="00516264">
      <w:pPr>
        <w:numPr>
          <w:ilvl w:val="0"/>
          <w:numId w:val="30"/>
        </w:numPr>
        <w:spacing w:after="0" w:line="259" w:lineRule="auto"/>
        <w:rPr>
          <w:rFonts w:ascii="Source Sans Pro" w:hAnsi="Source Sans Pro"/>
        </w:rPr>
      </w:pPr>
      <w:r w:rsidRPr="00972306">
        <w:rPr>
          <w:rFonts w:ascii="Source Sans Pro" w:hAnsi="Source Sans Pro"/>
          <w:b/>
          <w:bCs/>
        </w:rPr>
        <w:t>Evangelisierung:</w:t>
      </w:r>
      <w:r w:rsidRPr="00972306">
        <w:rPr>
          <w:rFonts w:ascii="Source Sans Pro" w:hAnsi="Source Sans Pro"/>
        </w:rPr>
        <w:t xml:space="preserve"> Menschen kommen mit dem Glauben in Berührung.</w:t>
      </w:r>
    </w:p>
    <w:p w14:paraId="6B56F578" w14:textId="77777777" w:rsidR="00516264" w:rsidRPr="00972306" w:rsidRDefault="00516264" w:rsidP="00516264">
      <w:pPr>
        <w:numPr>
          <w:ilvl w:val="0"/>
          <w:numId w:val="30"/>
        </w:numPr>
        <w:spacing w:after="0" w:line="259" w:lineRule="auto"/>
        <w:rPr>
          <w:rFonts w:ascii="Source Sans Pro" w:hAnsi="Source Sans Pro"/>
        </w:rPr>
      </w:pPr>
      <w:r w:rsidRPr="00972306">
        <w:rPr>
          <w:rFonts w:ascii="Source Sans Pro" w:hAnsi="Source Sans Pro"/>
          <w:b/>
          <w:bCs/>
        </w:rPr>
        <w:t>Beratung:</w:t>
      </w:r>
      <w:r w:rsidRPr="00972306">
        <w:rPr>
          <w:rFonts w:ascii="Source Sans Pro" w:hAnsi="Source Sans Pro"/>
        </w:rPr>
        <w:t xml:space="preserve"> Familien erhalten Unterstützung.</w:t>
      </w:r>
    </w:p>
    <w:p w14:paraId="0213FA7A" w14:textId="77777777" w:rsidR="00516264" w:rsidRPr="00972306" w:rsidRDefault="00516264" w:rsidP="00516264">
      <w:pPr>
        <w:numPr>
          <w:ilvl w:val="0"/>
          <w:numId w:val="30"/>
        </w:numPr>
        <w:spacing w:after="0" w:line="259" w:lineRule="auto"/>
        <w:rPr>
          <w:rFonts w:ascii="Source Sans Pro" w:hAnsi="Source Sans Pro"/>
        </w:rPr>
      </w:pPr>
      <w:r w:rsidRPr="00972306">
        <w:rPr>
          <w:rFonts w:ascii="Source Sans Pro" w:hAnsi="Source Sans Pro"/>
          <w:b/>
          <w:bCs/>
        </w:rPr>
        <w:t>Politik/Gesellschaftliches Engagement:</w:t>
      </w:r>
      <w:r w:rsidRPr="00972306">
        <w:rPr>
          <w:rFonts w:ascii="Source Sans Pro" w:hAnsi="Source Sans Pro"/>
        </w:rPr>
        <w:t xml:space="preserve"> Die Kita trägt zur Gestaltung des Sozialraums bei und gibt Kindern eine Stimme.</w:t>
      </w:r>
    </w:p>
    <w:p w14:paraId="537CD3CA" w14:textId="77777777" w:rsidR="00516264" w:rsidRPr="00972306" w:rsidRDefault="00516264" w:rsidP="00516264">
      <w:pPr>
        <w:numPr>
          <w:ilvl w:val="0"/>
          <w:numId w:val="30"/>
        </w:numPr>
        <w:spacing w:after="0" w:line="259" w:lineRule="auto"/>
        <w:rPr>
          <w:rFonts w:ascii="Source Sans Pro" w:hAnsi="Source Sans Pro"/>
        </w:rPr>
      </w:pPr>
      <w:r w:rsidRPr="00972306">
        <w:rPr>
          <w:rFonts w:ascii="Source Sans Pro" w:hAnsi="Source Sans Pro"/>
          <w:b/>
          <w:bCs/>
        </w:rPr>
        <w:t>Bildung:</w:t>
      </w:r>
      <w:r w:rsidRPr="00972306">
        <w:rPr>
          <w:rFonts w:ascii="Source Sans Pro" w:hAnsi="Source Sans Pro"/>
        </w:rPr>
        <w:t xml:space="preserve"> Kinder werden in ihrer Entwicklung begleitet.</w:t>
      </w:r>
    </w:p>
    <w:p w14:paraId="76D5D26F" w14:textId="77777777" w:rsidR="00516264" w:rsidRPr="00972306" w:rsidRDefault="00516264" w:rsidP="00516264">
      <w:pPr>
        <w:numPr>
          <w:ilvl w:val="0"/>
          <w:numId w:val="30"/>
        </w:numPr>
        <w:spacing w:after="160" w:line="259" w:lineRule="auto"/>
        <w:rPr>
          <w:rFonts w:ascii="Source Sans Pro" w:hAnsi="Source Sans Pro"/>
        </w:rPr>
      </w:pPr>
      <w:r w:rsidRPr="00972306">
        <w:rPr>
          <w:rFonts w:ascii="Source Sans Pro" w:hAnsi="Source Sans Pro"/>
          <w:b/>
          <w:bCs/>
        </w:rPr>
        <w:t>Hilfe:</w:t>
      </w:r>
      <w:r w:rsidRPr="00972306">
        <w:rPr>
          <w:rFonts w:ascii="Source Sans Pro" w:hAnsi="Source Sans Pro"/>
        </w:rPr>
        <w:t xml:space="preserve"> Es wird auf die Bedürfnisse von Kindern und Familien eingegangen.</w:t>
      </w:r>
    </w:p>
    <w:p w14:paraId="03F6EC4E" w14:textId="77777777" w:rsidR="00516264" w:rsidRPr="00972306" w:rsidRDefault="00516264" w:rsidP="00516264">
      <w:pPr>
        <w:spacing w:after="0"/>
        <w:rPr>
          <w:rFonts w:ascii="Source Sans Pro" w:hAnsi="Source Sans Pro"/>
          <w:b/>
          <w:bCs/>
          <w:color w:val="C00000"/>
        </w:rPr>
      </w:pPr>
      <w:r w:rsidRPr="00972306">
        <w:rPr>
          <w:rFonts w:ascii="Source Sans Pro" w:hAnsi="Source Sans Pro"/>
          <w:b/>
          <w:bCs/>
          <w:color w:val="C00000"/>
        </w:rPr>
        <w:t>Kirche sichtbar machen – Ihre Kita gibt Glauben ein Gesicht</w:t>
      </w:r>
    </w:p>
    <w:p w14:paraId="32D4291B" w14:textId="77777777" w:rsidR="00516264" w:rsidRPr="00972306" w:rsidRDefault="00516264" w:rsidP="00516264">
      <w:pPr>
        <w:spacing w:after="0"/>
        <w:rPr>
          <w:rFonts w:ascii="Source Sans Pro" w:hAnsi="Source Sans Pro"/>
        </w:rPr>
      </w:pPr>
      <w:r w:rsidRPr="00972306">
        <w:rPr>
          <w:rFonts w:ascii="Source Sans Pro" w:hAnsi="Source Sans Pro"/>
        </w:rPr>
        <w:t>In Ihrer Einrichtung wird Kirche im Alltag erfahrbar. Das bedeutet:</w:t>
      </w:r>
    </w:p>
    <w:p w14:paraId="1039B034" w14:textId="77777777" w:rsidR="00516264" w:rsidRPr="00972306" w:rsidRDefault="00516264" w:rsidP="00516264">
      <w:pPr>
        <w:numPr>
          <w:ilvl w:val="0"/>
          <w:numId w:val="31"/>
        </w:numPr>
        <w:spacing w:after="0" w:line="259" w:lineRule="auto"/>
        <w:rPr>
          <w:rFonts w:ascii="Source Sans Pro" w:hAnsi="Source Sans Pro"/>
        </w:rPr>
      </w:pPr>
      <w:r w:rsidRPr="00972306">
        <w:rPr>
          <w:rFonts w:ascii="Source Sans Pro" w:hAnsi="Source Sans Pro"/>
          <w:b/>
          <w:bCs/>
        </w:rPr>
        <w:t>Lebenswirklichkeiten von Kindern und Familien werden gesehen.</w:t>
      </w:r>
    </w:p>
    <w:p w14:paraId="102961A2" w14:textId="77777777" w:rsidR="00516264" w:rsidRPr="00972306" w:rsidRDefault="00516264" w:rsidP="00516264">
      <w:pPr>
        <w:numPr>
          <w:ilvl w:val="0"/>
          <w:numId w:val="31"/>
        </w:numPr>
        <w:spacing w:after="0" w:line="259" w:lineRule="auto"/>
        <w:rPr>
          <w:rFonts w:ascii="Source Sans Pro" w:hAnsi="Source Sans Pro"/>
        </w:rPr>
      </w:pPr>
      <w:r w:rsidRPr="00972306">
        <w:rPr>
          <w:rFonts w:ascii="Source Sans Pro" w:hAnsi="Source Sans Pro"/>
          <w:b/>
          <w:bCs/>
        </w:rPr>
        <w:t>Gott kommt ins Gespräch</w:t>
      </w:r>
      <w:r w:rsidRPr="00972306">
        <w:rPr>
          <w:rFonts w:ascii="Source Sans Pro" w:hAnsi="Source Sans Pro"/>
        </w:rPr>
        <w:t>, sei es durch Feste, Rituale oder die Art, wie Sie Beziehungen gestalten.</w:t>
      </w:r>
    </w:p>
    <w:p w14:paraId="1E9333CF" w14:textId="77777777" w:rsidR="00516264" w:rsidRPr="00972306" w:rsidRDefault="00516264" w:rsidP="00516264">
      <w:pPr>
        <w:numPr>
          <w:ilvl w:val="0"/>
          <w:numId w:val="31"/>
        </w:numPr>
        <w:spacing w:after="0" w:line="259" w:lineRule="auto"/>
        <w:rPr>
          <w:rFonts w:ascii="Source Sans Pro" w:hAnsi="Source Sans Pro"/>
          <w:b/>
          <w:bCs/>
        </w:rPr>
      </w:pPr>
      <w:r w:rsidRPr="00972306">
        <w:rPr>
          <w:rFonts w:ascii="Source Sans Pro" w:hAnsi="Source Sans Pro"/>
          <w:b/>
          <w:bCs/>
        </w:rPr>
        <w:t>Die Kita wird ein Ort der Begegnung</w:t>
      </w:r>
      <w:r w:rsidRPr="00972306">
        <w:rPr>
          <w:rFonts w:ascii="Source Sans Pro" w:hAnsi="Source Sans Pro"/>
        </w:rPr>
        <w:t>, an dem Menschen für eine Zeit „Gemeinde“ sind.</w:t>
      </w:r>
    </w:p>
    <w:p w14:paraId="10374945" w14:textId="77777777" w:rsidR="00516264" w:rsidRPr="00972306" w:rsidRDefault="00516264" w:rsidP="00516264">
      <w:pPr>
        <w:spacing w:after="0"/>
        <w:rPr>
          <w:rFonts w:ascii="Source Sans Pro" w:hAnsi="Source Sans Pro"/>
          <w:b/>
          <w:bCs/>
        </w:rPr>
      </w:pPr>
    </w:p>
    <w:p w14:paraId="340290F8" w14:textId="77777777" w:rsidR="00516264" w:rsidRPr="00972306" w:rsidRDefault="00516264" w:rsidP="00516264">
      <w:pPr>
        <w:spacing w:after="0"/>
        <w:rPr>
          <w:rFonts w:ascii="Source Sans Pro" w:hAnsi="Source Sans Pro"/>
          <w:b/>
          <w:bCs/>
        </w:rPr>
      </w:pPr>
      <w:r w:rsidRPr="00972306">
        <w:rPr>
          <w:rFonts w:ascii="Source Sans Pro" w:hAnsi="Source Sans Pro"/>
          <w:b/>
          <w:bCs/>
        </w:rPr>
        <w:t>Was heißt das konkret für Ihre Arbeit?</w:t>
      </w:r>
    </w:p>
    <w:p w14:paraId="618036B6" w14:textId="77777777" w:rsidR="00516264" w:rsidRPr="00972306" w:rsidRDefault="00516264" w:rsidP="00516264">
      <w:pPr>
        <w:rPr>
          <w:rFonts w:ascii="Source Sans Pro" w:hAnsi="Source Sans Pro"/>
        </w:rPr>
      </w:pPr>
      <w:r w:rsidRPr="00972306">
        <w:rPr>
          <w:rFonts w:ascii="Source Sans Pro" w:hAnsi="Source Sans Pro"/>
        </w:rPr>
        <w:t>Sie gestalten einen Raum, in dem Kinder sich sicher und wertgeschätzt fühlen.</w:t>
      </w:r>
    </w:p>
    <w:p w14:paraId="0EBFBBF0" w14:textId="77777777" w:rsidR="00516264" w:rsidRPr="00972306" w:rsidRDefault="00516264" w:rsidP="00516264">
      <w:pPr>
        <w:rPr>
          <w:rFonts w:ascii="Source Sans Pro" w:hAnsi="Source Sans Pro"/>
        </w:rPr>
      </w:pPr>
      <w:r w:rsidRPr="00972306">
        <w:rPr>
          <w:rFonts w:ascii="Source Sans Pro" w:hAnsi="Source Sans Pro"/>
        </w:rPr>
        <w:t>Sie bringen den Glauben auf natürliche Weise in den Alltag ein – durch Werte, Rituale und gemeinschaftliches Erleben.</w:t>
      </w:r>
    </w:p>
    <w:p w14:paraId="6C99952A" w14:textId="77777777" w:rsidR="00516264" w:rsidRPr="00972306" w:rsidRDefault="00516264" w:rsidP="00516264">
      <w:pPr>
        <w:rPr>
          <w:rFonts w:ascii="Source Sans Pro" w:hAnsi="Source Sans Pro"/>
        </w:rPr>
      </w:pPr>
      <w:r w:rsidRPr="00972306">
        <w:rPr>
          <w:rFonts w:ascii="Source Sans Pro" w:hAnsi="Source Sans Pro"/>
        </w:rPr>
        <w:t>Sie arbeiten mit Kirchengemeinden und anderen Einrichtungen zusammen, um Familien zu begleiten und zu stärken.</w:t>
      </w:r>
    </w:p>
    <w:p w14:paraId="5AFC6830" w14:textId="77777777" w:rsidR="00516264" w:rsidRPr="00972306" w:rsidRDefault="00516264" w:rsidP="00516264">
      <w:pPr>
        <w:rPr>
          <w:rFonts w:ascii="Source Sans Pro" w:hAnsi="Source Sans Pro"/>
          <w:b/>
          <w:bCs/>
        </w:rPr>
      </w:pPr>
      <w:r w:rsidRPr="00972306">
        <w:rPr>
          <w:rFonts w:ascii="Source Sans Pro" w:hAnsi="Source Sans Pro"/>
        </w:rPr>
        <w:t xml:space="preserve">Kurz gesagt: </w:t>
      </w:r>
      <w:r w:rsidRPr="00972306">
        <w:rPr>
          <w:rFonts w:ascii="Source Sans Pro" w:hAnsi="Source Sans Pro"/>
          <w:b/>
          <w:bCs/>
        </w:rPr>
        <w:t>Ihre Kita ist mehr als ein Betreuungsort – sie ist ein lebendiger Ort des Glaubens und der Gemeinschaft.</w:t>
      </w:r>
      <w:r w:rsidRPr="00972306">
        <w:rPr>
          <w:rFonts w:ascii="Source Sans Pro" w:hAnsi="Source Sans Pro"/>
          <w:b/>
          <w:bCs/>
        </w:rPr>
        <w:br w:type="page"/>
      </w:r>
    </w:p>
    <w:p w14:paraId="2035E410" w14:textId="77777777" w:rsidR="00516264" w:rsidRPr="00972306" w:rsidRDefault="00516264" w:rsidP="00516264">
      <w:pPr>
        <w:rPr>
          <w:rFonts w:ascii="Source Sans Pro" w:hAnsi="Source Sans Pro"/>
          <w:b/>
          <w:bCs/>
          <w:color w:val="C00000"/>
          <w:sz w:val="28"/>
          <w:szCs w:val="28"/>
        </w:rPr>
      </w:pPr>
      <w:r w:rsidRPr="00972306">
        <w:rPr>
          <w:rFonts w:ascii="Source Sans Pro" w:hAnsi="Source Sans Pro"/>
          <w:b/>
          <w:bCs/>
          <w:color w:val="C00000"/>
          <w:sz w:val="28"/>
          <w:szCs w:val="28"/>
        </w:rPr>
        <w:lastRenderedPageBreak/>
        <w:t>Ziele des Zertifikats</w:t>
      </w:r>
    </w:p>
    <w:p w14:paraId="4E7AFF7F" w14:textId="77777777" w:rsidR="00516264" w:rsidRPr="00972306" w:rsidRDefault="00516264" w:rsidP="00516264">
      <w:pPr>
        <w:rPr>
          <w:rFonts w:ascii="Source Sans Pro" w:hAnsi="Source Sans Pro"/>
        </w:rPr>
      </w:pPr>
      <w:r w:rsidRPr="00972306">
        <w:rPr>
          <w:rFonts w:ascii="Source Sans Pro" w:hAnsi="Source Sans Pro"/>
        </w:rPr>
        <w:t>Das Zertifikat „</w:t>
      </w:r>
      <w:r w:rsidRPr="00972306">
        <w:rPr>
          <w:rFonts w:ascii="Source Sans Pro" w:hAnsi="Source Sans Pro"/>
          <w:i/>
          <w:iCs/>
        </w:rPr>
        <w:t>Katholische Kindertageseinrichtungen als Familienpastoraler Ort“</w:t>
      </w:r>
      <w:r w:rsidRPr="00972306">
        <w:rPr>
          <w:rFonts w:ascii="Source Sans Pro" w:hAnsi="Source Sans Pro"/>
        </w:rPr>
        <w:t xml:space="preserve"> verfolgt mehrere Ziele:</w:t>
      </w:r>
    </w:p>
    <w:p w14:paraId="5FA88220" w14:textId="77777777" w:rsidR="00516264" w:rsidRPr="00972306" w:rsidRDefault="00516264" w:rsidP="00516264">
      <w:pPr>
        <w:numPr>
          <w:ilvl w:val="0"/>
          <w:numId w:val="28"/>
        </w:numPr>
        <w:spacing w:after="160" w:line="259" w:lineRule="auto"/>
        <w:rPr>
          <w:rFonts w:ascii="Source Sans Pro" w:hAnsi="Source Sans Pro"/>
        </w:rPr>
      </w:pPr>
      <w:r w:rsidRPr="00972306">
        <w:rPr>
          <w:rFonts w:ascii="Source Sans Pro" w:hAnsi="Source Sans Pro"/>
          <w:b/>
          <w:bCs/>
        </w:rPr>
        <w:t>Würdigung und Anerkennung</w:t>
      </w:r>
      <w:r w:rsidRPr="00972306">
        <w:rPr>
          <w:rFonts w:ascii="Source Sans Pro" w:hAnsi="Source Sans Pro"/>
        </w:rPr>
        <w:t>: Es macht sichtbar, dass Ihre Kita sich tagtäglich mit großem Engagement für Kinder und Familien einsetzt – über den Bildungsauftrag hinaus.</w:t>
      </w:r>
    </w:p>
    <w:p w14:paraId="5E950168" w14:textId="3E14D3EF" w:rsidR="00516264" w:rsidRPr="00972306" w:rsidRDefault="00516264" w:rsidP="00516264">
      <w:pPr>
        <w:numPr>
          <w:ilvl w:val="0"/>
          <w:numId w:val="28"/>
        </w:numPr>
        <w:spacing w:after="160" w:line="259" w:lineRule="auto"/>
        <w:rPr>
          <w:rFonts w:ascii="Source Sans Pro" w:hAnsi="Source Sans Pro"/>
        </w:rPr>
      </w:pPr>
      <w:r w:rsidRPr="00972306">
        <w:rPr>
          <w:rFonts w:ascii="Source Sans Pro" w:hAnsi="Source Sans Pro"/>
          <w:b/>
          <w:bCs/>
        </w:rPr>
        <w:t>Transparenz im Sozialraum</w:t>
      </w:r>
      <w:r w:rsidRPr="00972306">
        <w:rPr>
          <w:rFonts w:ascii="Source Sans Pro" w:hAnsi="Source Sans Pro"/>
        </w:rPr>
        <w:t xml:space="preserve">: Es zeigt nach außen, welche Rolle Ihre Einrichtung im Umfeld </w:t>
      </w:r>
      <w:r w:rsidR="008611AE" w:rsidRPr="00972306">
        <w:rPr>
          <w:rFonts w:ascii="Source Sans Pro" w:hAnsi="Source Sans Pro"/>
        </w:rPr>
        <w:t>spielt,</w:t>
      </w:r>
      <w:r w:rsidRPr="00972306">
        <w:rPr>
          <w:rFonts w:ascii="Source Sans Pro" w:hAnsi="Source Sans Pro"/>
        </w:rPr>
        <w:t xml:space="preserve"> und macht deutlich, dass Kirche mitten im Leben der Menschen präsent ist.</w:t>
      </w:r>
    </w:p>
    <w:p w14:paraId="1563CF52" w14:textId="77777777" w:rsidR="00516264" w:rsidRPr="00972306" w:rsidRDefault="00516264" w:rsidP="00516264">
      <w:pPr>
        <w:numPr>
          <w:ilvl w:val="0"/>
          <w:numId w:val="28"/>
        </w:numPr>
        <w:spacing w:after="160" w:line="259" w:lineRule="auto"/>
        <w:rPr>
          <w:rFonts w:ascii="Source Sans Pro" w:hAnsi="Source Sans Pro"/>
        </w:rPr>
      </w:pPr>
      <w:r w:rsidRPr="00972306">
        <w:rPr>
          <w:rFonts w:ascii="Source Sans Pro" w:hAnsi="Source Sans Pro"/>
          <w:b/>
          <w:bCs/>
        </w:rPr>
        <w:t>Stärkung des Profils</w:t>
      </w:r>
      <w:r w:rsidRPr="00972306">
        <w:rPr>
          <w:rFonts w:ascii="Source Sans Pro" w:hAnsi="Source Sans Pro"/>
        </w:rPr>
        <w:t>: Es schärft das Selbstverständnis Ihrer Kita als pastoraler Ort und verankert die christliche Haltung nachhaltig im Alltag.</w:t>
      </w:r>
    </w:p>
    <w:p w14:paraId="31153CC7" w14:textId="77777777" w:rsidR="00516264" w:rsidRPr="00972306" w:rsidRDefault="00516264" w:rsidP="00516264">
      <w:pPr>
        <w:numPr>
          <w:ilvl w:val="0"/>
          <w:numId w:val="28"/>
        </w:numPr>
        <w:spacing w:after="160" w:line="259" w:lineRule="auto"/>
        <w:rPr>
          <w:rFonts w:ascii="Source Sans Pro" w:hAnsi="Source Sans Pro"/>
        </w:rPr>
      </w:pPr>
      <w:r w:rsidRPr="00972306">
        <w:rPr>
          <w:rFonts w:ascii="Source Sans Pro" w:hAnsi="Source Sans Pro"/>
          <w:b/>
          <w:bCs/>
        </w:rPr>
        <w:t>Kommunikationsanlass und Werbung</w:t>
      </w:r>
      <w:r w:rsidRPr="00972306">
        <w:rPr>
          <w:rFonts w:ascii="Source Sans Pro" w:hAnsi="Source Sans Pro"/>
        </w:rPr>
        <w:t>: Es bietet einen positiven Auftritt nach außen – gegenüber Eltern, Kirchengemeinde, Kommune und Öffentlichkeit – und macht Ihre Arbeit für viele sichtbar.</w:t>
      </w:r>
    </w:p>
    <w:p w14:paraId="16C97CC8" w14:textId="77777777" w:rsidR="00516264" w:rsidRPr="00972306" w:rsidRDefault="00516264" w:rsidP="00516264">
      <w:pPr>
        <w:numPr>
          <w:ilvl w:val="0"/>
          <w:numId w:val="28"/>
        </w:numPr>
        <w:spacing w:after="160" w:line="259" w:lineRule="auto"/>
        <w:rPr>
          <w:rFonts w:ascii="Source Sans Pro" w:hAnsi="Source Sans Pro"/>
        </w:rPr>
      </w:pPr>
      <w:r w:rsidRPr="00972306">
        <w:rPr>
          <w:rFonts w:ascii="Source Sans Pro" w:hAnsi="Source Sans Pro"/>
          <w:b/>
          <w:bCs/>
        </w:rPr>
        <w:t>Orientierung für die Zukunft</w:t>
      </w:r>
      <w:r w:rsidRPr="00972306">
        <w:rPr>
          <w:rFonts w:ascii="Source Sans Pro" w:hAnsi="Source Sans Pro"/>
        </w:rPr>
        <w:t>: Es ist ein Instrument der Qualitätssicherung und -entwicklung, das hilft, Schwerpunkte für die kommenden Jahre zu setzen und neue Entwicklungen bewusst aufzugreifen</w:t>
      </w:r>
    </w:p>
    <w:p w14:paraId="4AC4BA01" w14:textId="77777777" w:rsidR="00516264" w:rsidRPr="00972306" w:rsidRDefault="00516264" w:rsidP="00516264">
      <w:pPr>
        <w:ind w:left="360"/>
        <w:rPr>
          <w:rFonts w:ascii="Source Sans Pro" w:hAnsi="Source Sans Pro"/>
        </w:rPr>
      </w:pPr>
    </w:p>
    <w:p w14:paraId="78209ECA" w14:textId="77777777" w:rsidR="00516264" w:rsidRPr="00972306" w:rsidRDefault="00516264" w:rsidP="00516264">
      <w:pPr>
        <w:ind w:left="720"/>
        <w:contextualSpacing/>
        <w:jc w:val="center"/>
        <w:rPr>
          <w:rFonts w:ascii="Source Sans Pro" w:hAnsi="Source Sans Pro"/>
        </w:rPr>
      </w:pPr>
      <w:r w:rsidRPr="00972306">
        <w:rPr>
          <w:rFonts w:ascii="Arial" w:hAnsi="Arial" w:cs="Arial"/>
          <w:color w:val="AE0C21"/>
        </w:rPr>
        <w:t>════════════════════════════</w:t>
      </w:r>
    </w:p>
    <w:p w14:paraId="167890D7" w14:textId="77777777" w:rsidR="00516264" w:rsidRPr="00972306" w:rsidRDefault="00516264" w:rsidP="00516264">
      <w:pPr>
        <w:rPr>
          <w:rFonts w:ascii="Source Sans Pro" w:hAnsi="Source Sans Pro"/>
        </w:rPr>
      </w:pPr>
    </w:p>
    <w:p w14:paraId="2A59397C" w14:textId="77777777" w:rsidR="00516264" w:rsidRPr="00972306" w:rsidRDefault="00516264" w:rsidP="00516264">
      <w:pPr>
        <w:rPr>
          <w:rFonts w:ascii="Source Sans Pro" w:hAnsi="Source Sans Pro"/>
          <w:b/>
          <w:bCs/>
          <w:color w:val="C00000"/>
        </w:rPr>
      </w:pPr>
      <w:r w:rsidRPr="00972306">
        <w:rPr>
          <w:rFonts w:ascii="Source Sans Pro" w:hAnsi="Source Sans Pro"/>
          <w:b/>
          <w:bCs/>
          <w:color w:val="C00000"/>
        </w:rPr>
        <w:t>Familienpastoraler Ort – Bedeutung und Profil</w:t>
      </w:r>
    </w:p>
    <w:p w14:paraId="3BFF186C" w14:textId="77777777" w:rsidR="00516264" w:rsidRPr="00972306" w:rsidRDefault="00516264" w:rsidP="00516264">
      <w:pPr>
        <w:rPr>
          <w:rFonts w:ascii="Source Sans Pro" w:hAnsi="Source Sans Pro"/>
        </w:rPr>
      </w:pPr>
      <w:r w:rsidRPr="00972306">
        <w:rPr>
          <w:rFonts w:ascii="Source Sans Pro" w:hAnsi="Source Sans Pro"/>
        </w:rPr>
        <w:t>Familienpastorale Orte sind Kitas, die Familien in all ihrer Vielfalt begleiten, stärken und Räume für Begegnung, Austausch und Glauben öffnen. Hier sollen Kinder und Eltern spüren: „Hier sind wir willkommen, hier werden wir gesehen, hier dürfen wir wachsen.“</w:t>
      </w:r>
    </w:p>
    <w:p w14:paraId="4458C0EC" w14:textId="77777777" w:rsidR="00516264" w:rsidRPr="00972306" w:rsidRDefault="00516264" w:rsidP="00516264">
      <w:pPr>
        <w:rPr>
          <w:rFonts w:ascii="Source Sans Pro" w:hAnsi="Source Sans Pro"/>
        </w:rPr>
      </w:pPr>
      <w:r w:rsidRPr="00972306">
        <w:rPr>
          <w:rFonts w:ascii="Source Sans Pro" w:hAnsi="Source Sans Pro"/>
        </w:rPr>
        <w:t xml:space="preserve">Das </w:t>
      </w:r>
      <w:r w:rsidRPr="00972306">
        <w:rPr>
          <w:rFonts w:ascii="Source Sans Pro" w:hAnsi="Source Sans Pro"/>
          <w:b/>
          <w:bCs/>
        </w:rPr>
        <w:t>Herzstück</w:t>
      </w:r>
      <w:r w:rsidRPr="00972306">
        <w:rPr>
          <w:rFonts w:ascii="Source Sans Pro" w:hAnsi="Source Sans Pro"/>
        </w:rPr>
        <w:t xml:space="preserve"> des Prozesses ist die pastorale Profilbildung: Jede Kita benennt, was sie besonders ausmacht, wo sie stark ist und wo sie Entwicklungsbedarf sieht. Daraus entsteht ein Projekt, das die Identität der Einrichtung schärft und konkret erlebbar macht, dass die Kita ein Familienpastoraler Ort ist.</w:t>
      </w:r>
    </w:p>
    <w:p w14:paraId="1BEE07D6" w14:textId="77777777" w:rsidR="00516264" w:rsidRPr="00972306" w:rsidRDefault="00516264" w:rsidP="00516264">
      <w:pPr>
        <w:rPr>
          <w:rFonts w:ascii="Source Sans Pro" w:hAnsi="Source Sans Pro"/>
        </w:rPr>
      </w:pPr>
    </w:p>
    <w:p w14:paraId="15AF5803" w14:textId="77777777" w:rsidR="00516264" w:rsidRPr="00972306" w:rsidRDefault="00516264" w:rsidP="00516264">
      <w:pPr>
        <w:rPr>
          <w:rFonts w:ascii="Source Sans Pro" w:hAnsi="Source Sans Pro"/>
          <w:b/>
          <w:bCs/>
          <w:color w:val="C00000"/>
        </w:rPr>
      </w:pPr>
      <w:r w:rsidRPr="00972306">
        <w:rPr>
          <w:rFonts w:ascii="Source Sans Pro" w:hAnsi="Source Sans Pro"/>
          <w:b/>
          <w:bCs/>
          <w:color w:val="C00000"/>
        </w:rPr>
        <w:t>Bedeutung für die zukünftige Arbeit</w:t>
      </w:r>
    </w:p>
    <w:p w14:paraId="02D03892" w14:textId="77777777" w:rsidR="00516264" w:rsidRPr="00972306" w:rsidRDefault="00516264" w:rsidP="00516264">
      <w:pPr>
        <w:rPr>
          <w:rFonts w:ascii="Source Sans Pro" w:hAnsi="Source Sans Pro"/>
        </w:rPr>
      </w:pPr>
      <w:r w:rsidRPr="00972306">
        <w:rPr>
          <w:rFonts w:ascii="Source Sans Pro" w:hAnsi="Source Sans Pro"/>
        </w:rPr>
        <w:t>Die Zertifizierung ist kein einmaliger Akt, sondern ein Weg. Sie ermutigt dazu, Ihre Arbeit immer wieder zu reflektieren, Schwerpunkte zu setzen und neue Entwicklungen aufzugreifen. So bleibt Ihre Kita lebendig, relevant und ein Ort, an dem Kirche erfahrbar wird.</w:t>
      </w:r>
    </w:p>
    <w:p w14:paraId="0916E57A" w14:textId="77777777" w:rsidR="00516264" w:rsidRPr="00972306" w:rsidRDefault="00516264" w:rsidP="00516264">
      <w:pPr>
        <w:rPr>
          <w:rFonts w:ascii="Source Sans Pro" w:hAnsi="Source Sans Pro"/>
        </w:rPr>
      </w:pPr>
    </w:p>
    <w:p w14:paraId="4E6E21C9" w14:textId="77777777" w:rsidR="00516264" w:rsidRPr="00972306" w:rsidRDefault="00516264" w:rsidP="00516264">
      <w:pPr>
        <w:rPr>
          <w:rFonts w:ascii="Source Sans Pro" w:hAnsi="Source Sans Pro"/>
          <w:b/>
          <w:bCs/>
          <w:color w:val="C00000"/>
        </w:rPr>
      </w:pPr>
      <w:r w:rsidRPr="00972306">
        <w:rPr>
          <w:rFonts w:ascii="Source Sans Pro" w:hAnsi="Source Sans Pro"/>
          <w:b/>
          <w:bCs/>
          <w:color w:val="C00000"/>
        </w:rPr>
        <w:t>Unterstützung</w:t>
      </w:r>
    </w:p>
    <w:p w14:paraId="7212E9C8" w14:textId="77777777" w:rsidR="00516264" w:rsidRPr="00972306" w:rsidRDefault="00516264" w:rsidP="00516264">
      <w:pPr>
        <w:rPr>
          <w:rFonts w:ascii="Source Sans Pro" w:hAnsi="Source Sans Pro"/>
        </w:rPr>
      </w:pPr>
      <w:r w:rsidRPr="00972306">
        <w:rPr>
          <w:rFonts w:ascii="Source Sans Pro" w:hAnsi="Source Sans Pro"/>
        </w:rPr>
        <w:t xml:space="preserve">Die Kompetenzeinheit Kindertageseinrichtungen begleitet Ihre Kita im gesamten Prozess. Sie erhalten Materialien, Beratung und Unterstützung – und können sich auf die Erfahrung vieler </w:t>
      </w:r>
      <w:r w:rsidRPr="00972306">
        <w:rPr>
          <w:rFonts w:ascii="Source Sans Pro" w:hAnsi="Source Sans Pro"/>
        </w:rPr>
        <w:lastRenderedPageBreak/>
        <w:t>anderer Einrichtungen im Erzbistum stützen. Für den Teamtag im Rahmen der Re-Zertifizierung wird eine externe Moderation bereitgestellt. Auch Ihr Träger unterstützt Ihre Kita dabei.</w:t>
      </w:r>
    </w:p>
    <w:p w14:paraId="394C8919" w14:textId="77777777" w:rsidR="00516264" w:rsidRPr="00972306" w:rsidRDefault="00516264" w:rsidP="00516264">
      <w:pPr>
        <w:rPr>
          <w:rFonts w:ascii="Source Sans Pro" w:hAnsi="Source Sans Pro"/>
          <w:b/>
          <w:bCs/>
          <w:color w:val="C00000"/>
          <w:sz w:val="28"/>
          <w:szCs w:val="28"/>
        </w:rPr>
      </w:pPr>
      <w:r w:rsidRPr="00972306">
        <w:rPr>
          <w:rFonts w:ascii="Source Sans Pro" w:hAnsi="Source Sans Pro"/>
          <w:b/>
          <w:bCs/>
          <w:color w:val="C00000"/>
          <w:sz w:val="28"/>
          <w:szCs w:val="28"/>
        </w:rPr>
        <w:t>Prozessablauf</w:t>
      </w:r>
    </w:p>
    <w:p w14:paraId="48346663" w14:textId="77777777" w:rsidR="00516264" w:rsidRPr="00972306" w:rsidRDefault="00516264" w:rsidP="00516264">
      <w:pPr>
        <w:rPr>
          <w:rFonts w:ascii="Source Sans Pro" w:hAnsi="Source Sans Pro"/>
        </w:rPr>
      </w:pPr>
      <w:r w:rsidRPr="00972306">
        <w:rPr>
          <w:rFonts w:ascii="Source Sans Pro" w:hAnsi="Source Sans Pro"/>
        </w:rPr>
        <w:t>Im Sinne des Prinzips ‚Sehen – Urteilen – Handeln‘ ist die Zertifizierung ein Prozess, der Ihre Kita Schritt für Schritt im pastoralen Handeln weiterführt.</w:t>
      </w:r>
    </w:p>
    <w:p w14:paraId="1D48C9CB" w14:textId="77777777" w:rsidR="00516264" w:rsidRPr="00972306" w:rsidRDefault="00516264" w:rsidP="00516264">
      <w:pPr>
        <w:numPr>
          <w:ilvl w:val="0"/>
          <w:numId w:val="10"/>
        </w:numPr>
        <w:spacing w:after="160" w:line="259" w:lineRule="auto"/>
        <w:rPr>
          <w:rFonts w:ascii="Source Sans Pro" w:hAnsi="Source Sans Pro"/>
        </w:rPr>
      </w:pPr>
      <w:r w:rsidRPr="00972306">
        <w:rPr>
          <w:rFonts w:ascii="Source Sans Pro" w:hAnsi="Source Sans Pro"/>
          <w:b/>
          <w:bCs/>
        </w:rPr>
        <w:t>Sehen</w:t>
      </w:r>
      <w:r w:rsidRPr="00972306">
        <w:rPr>
          <w:rFonts w:ascii="Source Sans Pro" w:hAnsi="Source Sans Pro"/>
        </w:rPr>
        <w:t xml:space="preserve"> – Sie nehmen Ihre Realität und die Lebenswirklichkeiten von Kindern und Familien bewusst wahr.</w:t>
      </w:r>
    </w:p>
    <w:p w14:paraId="0C7244D2" w14:textId="77777777" w:rsidR="00516264" w:rsidRPr="00972306" w:rsidRDefault="00516264" w:rsidP="00516264">
      <w:pPr>
        <w:numPr>
          <w:ilvl w:val="0"/>
          <w:numId w:val="10"/>
        </w:numPr>
        <w:spacing w:after="160" w:line="259" w:lineRule="auto"/>
        <w:rPr>
          <w:rFonts w:ascii="Source Sans Pro" w:hAnsi="Source Sans Pro"/>
        </w:rPr>
      </w:pPr>
      <w:r w:rsidRPr="00972306">
        <w:rPr>
          <w:rFonts w:ascii="Source Sans Pro" w:hAnsi="Source Sans Pro"/>
          <w:b/>
          <w:bCs/>
        </w:rPr>
        <w:t>Urteilen</w:t>
      </w:r>
      <w:r w:rsidRPr="00972306">
        <w:rPr>
          <w:rFonts w:ascii="Source Sans Pro" w:hAnsi="Source Sans Pro"/>
        </w:rPr>
        <w:t xml:space="preserve"> – Sie reflektieren diese Erfahrungen im Licht des Evangeliums und Ihrer pastoralen Aufgabe.</w:t>
      </w:r>
    </w:p>
    <w:p w14:paraId="16C6D820" w14:textId="77777777" w:rsidR="00516264" w:rsidRPr="00972306" w:rsidRDefault="00516264" w:rsidP="00516264">
      <w:pPr>
        <w:numPr>
          <w:ilvl w:val="0"/>
          <w:numId w:val="10"/>
        </w:numPr>
        <w:spacing w:after="160" w:line="259" w:lineRule="auto"/>
        <w:rPr>
          <w:rFonts w:ascii="Source Sans Pro" w:hAnsi="Source Sans Pro"/>
        </w:rPr>
      </w:pPr>
      <w:r w:rsidRPr="00972306">
        <w:rPr>
          <w:rFonts w:ascii="Source Sans Pro" w:hAnsi="Source Sans Pro"/>
          <w:b/>
          <w:bCs/>
        </w:rPr>
        <w:t>Handeln</w:t>
      </w:r>
      <w:r w:rsidRPr="00972306">
        <w:rPr>
          <w:rFonts w:ascii="Source Sans Pro" w:hAnsi="Source Sans Pro"/>
        </w:rPr>
        <w:t xml:space="preserve"> – Sie leiten konkrete Schritte für Ihre Arbeit ab, entwickeln Ideen weiter und setzen Schwerpunkte für die Zukunft.</w:t>
      </w:r>
    </w:p>
    <w:p w14:paraId="655E0110" w14:textId="77777777" w:rsidR="00516264" w:rsidRPr="00972306" w:rsidRDefault="00516264" w:rsidP="00516264">
      <w:pPr>
        <w:rPr>
          <w:rFonts w:ascii="Source Sans Pro" w:hAnsi="Source Sans Pro"/>
        </w:rPr>
      </w:pPr>
    </w:p>
    <w:p w14:paraId="625BC0EA" w14:textId="77777777" w:rsidR="00516264" w:rsidRPr="00972306" w:rsidRDefault="00516264" w:rsidP="00516264">
      <w:pPr>
        <w:rPr>
          <w:rFonts w:ascii="Source Sans Pro" w:hAnsi="Source Sans Pro"/>
        </w:rPr>
        <w:sectPr w:rsidR="00516264" w:rsidRPr="00972306" w:rsidSect="00516264">
          <w:headerReference w:type="default" r:id="rId15"/>
          <w:pgSz w:w="11906" w:h="16838"/>
          <w:pgMar w:top="1134" w:right="1417" w:bottom="851" w:left="1417" w:header="708" w:footer="708" w:gutter="0"/>
          <w:cols w:space="708"/>
          <w:docGrid w:linePitch="360"/>
        </w:sectPr>
      </w:pPr>
    </w:p>
    <w:p w14:paraId="7504C5BE" w14:textId="77777777" w:rsidR="00516264" w:rsidRPr="00972306" w:rsidRDefault="00516264" w:rsidP="00516264">
      <w:pPr>
        <w:rPr>
          <w:rFonts w:ascii="Source Sans Pro" w:hAnsi="Source Sans Pro"/>
        </w:rPr>
      </w:pPr>
    </w:p>
    <w:p w14:paraId="53230A13" w14:textId="77777777" w:rsidR="00516264" w:rsidRPr="00972306" w:rsidRDefault="00516264" w:rsidP="00516264">
      <w:pPr>
        <w:rPr>
          <w:rFonts w:ascii="Source Sans Pro" w:hAnsi="Source Sans Pro"/>
          <w:b/>
          <w:bCs/>
          <w:color w:val="C00000"/>
          <w:sz w:val="28"/>
          <w:szCs w:val="28"/>
        </w:rPr>
      </w:pPr>
      <w:r w:rsidRPr="00972306">
        <w:rPr>
          <w:rFonts w:ascii="Source Sans Pro" w:hAnsi="Source Sans Pro"/>
          <w:b/>
          <w:bCs/>
          <w:color w:val="C00000"/>
          <w:sz w:val="28"/>
          <w:szCs w:val="28"/>
        </w:rPr>
        <w:t>Aufbau des Berichtswesens:</w:t>
      </w:r>
    </w:p>
    <w:p w14:paraId="02466514" w14:textId="77777777" w:rsidR="00516264" w:rsidRPr="00972306" w:rsidRDefault="00516264" w:rsidP="00516264">
      <w:pPr>
        <w:rPr>
          <w:rFonts w:ascii="Source Sans Pro" w:hAnsi="Source Sans Pro"/>
          <w:b/>
          <w:bCs/>
          <w:color w:val="C00000"/>
        </w:rPr>
      </w:pPr>
      <w:r w:rsidRPr="00972306">
        <w:rPr>
          <w:rFonts w:ascii="Source Sans Pro" w:hAnsi="Source Sans Pro"/>
          <w:b/>
          <w:bCs/>
          <w:color w:val="C00000"/>
        </w:rPr>
        <w:t>Zertifizierung:</w:t>
      </w:r>
      <w:r w:rsidRPr="00972306">
        <w:rPr>
          <w:rFonts w:ascii="Source Sans Pro" w:hAnsi="Source Sans Pro"/>
          <w:b/>
          <w:bCs/>
          <w:color w:val="C00000"/>
        </w:rPr>
        <w:tab/>
        <w:t xml:space="preserve"> Bestandsaufnahme</w:t>
      </w:r>
      <w:r w:rsidRPr="00972306">
        <w:rPr>
          <w:rFonts w:ascii="Source Sans Pro" w:hAnsi="Source Sans Pro"/>
          <w:b/>
          <w:bCs/>
          <w:color w:val="C00000"/>
        </w:rPr>
        <w:tab/>
      </w:r>
      <w:r w:rsidRPr="00972306">
        <w:rPr>
          <w:rFonts w:ascii="Source Sans Pro" w:hAnsi="Source Sans Pro"/>
          <w:b/>
          <w:bCs/>
          <w:color w:val="C00000"/>
        </w:rPr>
        <w:tab/>
      </w:r>
      <w:r w:rsidRPr="00972306">
        <w:rPr>
          <w:rFonts w:ascii="Source Sans Pro" w:hAnsi="Source Sans Pro"/>
          <w:b/>
          <w:bCs/>
          <w:color w:val="C00000"/>
        </w:rPr>
        <w:tab/>
        <w:t>Re-Zertifizierung: Reflexion</w:t>
      </w:r>
    </w:p>
    <w:p w14:paraId="61A07280" w14:textId="77777777" w:rsidR="00516264" w:rsidRPr="00972306" w:rsidRDefault="00516264" w:rsidP="00516264">
      <w:pPr>
        <w:pStyle w:val="Listenabsatz"/>
        <w:numPr>
          <w:ilvl w:val="0"/>
          <w:numId w:val="13"/>
        </w:numPr>
        <w:spacing w:after="160" w:line="259" w:lineRule="auto"/>
        <w:rPr>
          <w:rFonts w:ascii="Source Sans Pro" w:hAnsi="Source Sans Pro"/>
          <w:b/>
          <w:bCs/>
        </w:rPr>
      </w:pPr>
      <w:r w:rsidRPr="00972306">
        <w:rPr>
          <w:rFonts w:ascii="Source Sans Pro" w:hAnsi="Source Sans Pro"/>
          <w:b/>
          <w:bCs/>
        </w:rPr>
        <w:t>Kurzportrait</w:t>
      </w:r>
      <w:r w:rsidRPr="00972306">
        <w:rPr>
          <w:rFonts w:ascii="Source Sans Pro" w:hAnsi="Source Sans Pro"/>
          <w:b/>
          <w:bCs/>
        </w:rPr>
        <w:tab/>
      </w:r>
      <w:r w:rsidRPr="00972306">
        <w:rPr>
          <w:rFonts w:ascii="Source Sans Pro" w:hAnsi="Source Sans Pro"/>
          <w:b/>
          <w:bCs/>
        </w:rPr>
        <w:tab/>
      </w:r>
      <w:r w:rsidRPr="00972306">
        <w:rPr>
          <w:rFonts w:ascii="Source Sans Pro" w:hAnsi="Source Sans Pro"/>
          <w:b/>
          <w:bCs/>
        </w:rPr>
        <w:tab/>
      </w:r>
      <w:r w:rsidRPr="00972306">
        <w:rPr>
          <w:rFonts w:ascii="Source Sans Pro" w:hAnsi="Source Sans Pro"/>
          <w:b/>
          <w:bCs/>
        </w:rPr>
        <w:tab/>
      </w:r>
      <w:r w:rsidRPr="00972306">
        <w:rPr>
          <w:rFonts w:ascii="Source Sans Pro" w:hAnsi="Source Sans Pro"/>
          <w:b/>
          <w:bCs/>
        </w:rPr>
        <w:tab/>
        <w:t>1. Kurzportrait</w:t>
      </w:r>
    </w:p>
    <w:p w14:paraId="63558838" w14:textId="77777777" w:rsidR="00516264" w:rsidRPr="00972306" w:rsidRDefault="00516264" w:rsidP="00516264">
      <w:pPr>
        <w:pStyle w:val="Listenabsatz"/>
        <w:numPr>
          <w:ilvl w:val="0"/>
          <w:numId w:val="13"/>
        </w:numPr>
        <w:spacing w:after="160" w:line="259" w:lineRule="auto"/>
        <w:rPr>
          <w:rFonts w:ascii="Source Sans Pro" w:hAnsi="Source Sans Pro"/>
          <w:b/>
          <w:bCs/>
        </w:rPr>
      </w:pPr>
      <w:r w:rsidRPr="00972306">
        <w:rPr>
          <w:rFonts w:ascii="Source Sans Pro" w:hAnsi="Source Sans Pro"/>
          <w:b/>
          <w:bCs/>
        </w:rPr>
        <w:t>Umfeldanalyse</w:t>
      </w:r>
      <w:r w:rsidRPr="00972306">
        <w:rPr>
          <w:rFonts w:ascii="Source Sans Pro" w:hAnsi="Source Sans Pro"/>
          <w:b/>
          <w:bCs/>
        </w:rPr>
        <w:tab/>
      </w:r>
      <w:r w:rsidRPr="00972306">
        <w:rPr>
          <w:rFonts w:ascii="Source Sans Pro" w:hAnsi="Source Sans Pro"/>
          <w:b/>
          <w:bCs/>
        </w:rPr>
        <w:tab/>
      </w:r>
      <w:r w:rsidRPr="00972306">
        <w:rPr>
          <w:rFonts w:ascii="Source Sans Pro" w:hAnsi="Source Sans Pro"/>
          <w:b/>
          <w:bCs/>
        </w:rPr>
        <w:tab/>
      </w:r>
      <w:r w:rsidRPr="00972306">
        <w:rPr>
          <w:rFonts w:ascii="Source Sans Pro" w:hAnsi="Source Sans Pro"/>
          <w:b/>
          <w:bCs/>
        </w:rPr>
        <w:tab/>
        <w:t>2. Umfeldanalyse</w:t>
      </w:r>
    </w:p>
    <w:p w14:paraId="6357B684" w14:textId="77777777" w:rsidR="00516264" w:rsidRPr="00972306" w:rsidRDefault="00516264" w:rsidP="00516264">
      <w:pPr>
        <w:pStyle w:val="Listenabsatz"/>
        <w:rPr>
          <w:rFonts w:ascii="Source Sans Pro" w:hAnsi="Source Sans Pro"/>
        </w:rPr>
      </w:pPr>
      <w:r w:rsidRPr="00972306">
        <w:rPr>
          <w:rFonts w:ascii="Source Sans Pro" w:hAnsi="Source Sans Pro"/>
        </w:rPr>
        <w:t>2. a Familien</w:t>
      </w:r>
      <w:r w:rsidRPr="00972306">
        <w:rPr>
          <w:rFonts w:ascii="Source Sans Pro" w:hAnsi="Source Sans Pro"/>
        </w:rPr>
        <w:tab/>
      </w:r>
      <w:r w:rsidRPr="00972306">
        <w:rPr>
          <w:rFonts w:ascii="Source Sans Pro" w:hAnsi="Source Sans Pro"/>
        </w:rPr>
        <w:tab/>
      </w:r>
      <w:r w:rsidRPr="00972306">
        <w:rPr>
          <w:rFonts w:ascii="Source Sans Pro" w:hAnsi="Source Sans Pro"/>
        </w:rPr>
        <w:tab/>
      </w:r>
      <w:r w:rsidRPr="00972306">
        <w:rPr>
          <w:rFonts w:ascii="Source Sans Pro" w:hAnsi="Source Sans Pro"/>
        </w:rPr>
        <w:tab/>
      </w:r>
      <w:r w:rsidRPr="00972306">
        <w:rPr>
          <w:rFonts w:ascii="Source Sans Pro" w:hAnsi="Source Sans Pro"/>
        </w:rPr>
        <w:tab/>
        <w:t xml:space="preserve">     2. a Familien</w:t>
      </w:r>
    </w:p>
    <w:p w14:paraId="3701CE8E" w14:textId="77777777" w:rsidR="00516264" w:rsidRPr="00972306" w:rsidRDefault="00516264" w:rsidP="00516264">
      <w:pPr>
        <w:pStyle w:val="Listenabsatz"/>
        <w:rPr>
          <w:rFonts w:ascii="Source Sans Pro" w:hAnsi="Source Sans Pro"/>
        </w:rPr>
      </w:pPr>
      <w:r w:rsidRPr="00972306">
        <w:rPr>
          <w:rFonts w:ascii="Source Sans Pro" w:hAnsi="Source Sans Pro"/>
        </w:rPr>
        <w:t>2. b Netzwerke</w:t>
      </w:r>
      <w:r w:rsidRPr="00972306">
        <w:rPr>
          <w:rFonts w:ascii="Source Sans Pro" w:hAnsi="Source Sans Pro"/>
        </w:rPr>
        <w:tab/>
      </w:r>
      <w:r w:rsidRPr="00972306">
        <w:rPr>
          <w:rFonts w:ascii="Source Sans Pro" w:hAnsi="Source Sans Pro"/>
        </w:rPr>
        <w:tab/>
      </w:r>
      <w:r w:rsidRPr="00972306">
        <w:rPr>
          <w:rFonts w:ascii="Source Sans Pro" w:hAnsi="Source Sans Pro"/>
        </w:rPr>
        <w:tab/>
      </w:r>
      <w:r w:rsidRPr="00972306">
        <w:rPr>
          <w:rFonts w:ascii="Source Sans Pro" w:hAnsi="Source Sans Pro"/>
        </w:rPr>
        <w:tab/>
      </w:r>
      <w:r w:rsidRPr="00972306">
        <w:rPr>
          <w:rFonts w:ascii="Source Sans Pro" w:hAnsi="Source Sans Pro"/>
        </w:rPr>
        <w:tab/>
        <w:t xml:space="preserve">     2. b Netzwerke</w:t>
      </w:r>
    </w:p>
    <w:p w14:paraId="5B5DE6F0" w14:textId="77777777" w:rsidR="00516264" w:rsidRPr="00972306" w:rsidRDefault="00516264" w:rsidP="00516264">
      <w:pPr>
        <w:pStyle w:val="Listenabsatz"/>
        <w:numPr>
          <w:ilvl w:val="0"/>
          <w:numId w:val="13"/>
        </w:numPr>
        <w:spacing w:after="160" w:line="259" w:lineRule="auto"/>
        <w:rPr>
          <w:rFonts w:ascii="Source Sans Pro" w:hAnsi="Source Sans Pro"/>
          <w:b/>
          <w:bCs/>
        </w:rPr>
      </w:pPr>
      <w:r w:rsidRPr="00972306">
        <w:rPr>
          <w:rFonts w:ascii="Source Sans Pro" w:hAnsi="Source Sans Pro"/>
          <w:b/>
          <w:bCs/>
        </w:rPr>
        <w:t>Pastorale Arbeit</w:t>
      </w:r>
      <w:r w:rsidRPr="00972306">
        <w:rPr>
          <w:rFonts w:ascii="Source Sans Pro" w:hAnsi="Source Sans Pro"/>
          <w:b/>
          <w:bCs/>
        </w:rPr>
        <w:tab/>
      </w:r>
      <w:r w:rsidRPr="00972306">
        <w:rPr>
          <w:rFonts w:ascii="Source Sans Pro" w:hAnsi="Source Sans Pro"/>
          <w:b/>
          <w:bCs/>
        </w:rPr>
        <w:tab/>
      </w:r>
      <w:r w:rsidRPr="00972306">
        <w:rPr>
          <w:rFonts w:ascii="Source Sans Pro" w:hAnsi="Source Sans Pro"/>
          <w:b/>
          <w:bCs/>
        </w:rPr>
        <w:tab/>
      </w:r>
      <w:r w:rsidRPr="00972306">
        <w:rPr>
          <w:rFonts w:ascii="Source Sans Pro" w:hAnsi="Source Sans Pro"/>
          <w:b/>
          <w:bCs/>
        </w:rPr>
        <w:tab/>
        <w:t>3. Pastorale Arbeit</w:t>
      </w:r>
    </w:p>
    <w:p w14:paraId="3C717EB9" w14:textId="77777777" w:rsidR="00516264" w:rsidRPr="00972306" w:rsidRDefault="00516264" w:rsidP="00516264">
      <w:pPr>
        <w:pStyle w:val="Listenabsatz"/>
        <w:rPr>
          <w:rFonts w:ascii="Source Sans Pro" w:hAnsi="Source Sans Pro"/>
        </w:rPr>
      </w:pPr>
      <w:r w:rsidRPr="00972306">
        <w:rPr>
          <w:rFonts w:ascii="Source Sans Pro" w:hAnsi="Source Sans Pro"/>
        </w:rPr>
        <w:t>3. a Evangelisierung</w:t>
      </w:r>
      <w:r w:rsidRPr="00972306">
        <w:rPr>
          <w:rFonts w:ascii="Source Sans Pro" w:hAnsi="Source Sans Pro"/>
        </w:rPr>
        <w:tab/>
      </w:r>
      <w:r w:rsidRPr="00972306">
        <w:rPr>
          <w:rFonts w:ascii="Source Sans Pro" w:hAnsi="Source Sans Pro"/>
        </w:rPr>
        <w:tab/>
      </w:r>
      <w:r w:rsidRPr="00972306">
        <w:rPr>
          <w:rFonts w:ascii="Source Sans Pro" w:hAnsi="Source Sans Pro"/>
        </w:rPr>
        <w:tab/>
      </w:r>
      <w:r w:rsidRPr="00972306">
        <w:rPr>
          <w:rFonts w:ascii="Source Sans Pro" w:hAnsi="Source Sans Pro"/>
        </w:rPr>
        <w:tab/>
        <w:t xml:space="preserve">     3. a Evangelisierung</w:t>
      </w:r>
    </w:p>
    <w:p w14:paraId="69174A82" w14:textId="77777777" w:rsidR="00516264" w:rsidRPr="00972306" w:rsidRDefault="00516264" w:rsidP="00516264">
      <w:pPr>
        <w:pStyle w:val="Listenabsatz"/>
        <w:rPr>
          <w:rFonts w:ascii="Source Sans Pro" w:hAnsi="Source Sans Pro"/>
        </w:rPr>
      </w:pPr>
      <w:r w:rsidRPr="00972306">
        <w:rPr>
          <w:rFonts w:ascii="Source Sans Pro" w:hAnsi="Source Sans Pro"/>
        </w:rPr>
        <w:t>3. b Beratung</w:t>
      </w:r>
      <w:r w:rsidRPr="00972306">
        <w:rPr>
          <w:rFonts w:ascii="Source Sans Pro" w:hAnsi="Source Sans Pro"/>
        </w:rPr>
        <w:tab/>
      </w:r>
      <w:r w:rsidRPr="00972306">
        <w:rPr>
          <w:rFonts w:ascii="Source Sans Pro" w:hAnsi="Source Sans Pro"/>
        </w:rPr>
        <w:tab/>
      </w:r>
      <w:r w:rsidRPr="00972306">
        <w:rPr>
          <w:rFonts w:ascii="Source Sans Pro" w:hAnsi="Source Sans Pro"/>
        </w:rPr>
        <w:tab/>
      </w:r>
      <w:r w:rsidRPr="00972306">
        <w:rPr>
          <w:rFonts w:ascii="Source Sans Pro" w:hAnsi="Source Sans Pro"/>
        </w:rPr>
        <w:tab/>
      </w:r>
      <w:r w:rsidRPr="00972306">
        <w:rPr>
          <w:rFonts w:ascii="Source Sans Pro" w:hAnsi="Source Sans Pro"/>
        </w:rPr>
        <w:tab/>
        <w:t xml:space="preserve">     3. b Beratung</w:t>
      </w:r>
    </w:p>
    <w:p w14:paraId="3D924C1F" w14:textId="77777777" w:rsidR="00516264" w:rsidRPr="00972306" w:rsidRDefault="00516264" w:rsidP="00516264">
      <w:pPr>
        <w:pStyle w:val="Listenabsatz"/>
        <w:rPr>
          <w:rFonts w:ascii="Source Sans Pro" w:hAnsi="Source Sans Pro"/>
        </w:rPr>
      </w:pPr>
      <w:r w:rsidRPr="00972306">
        <w:rPr>
          <w:rFonts w:ascii="Source Sans Pro" w:hAnsi="Source Sans Pro"/>
        </w:rPr>
        <w:t>3. c Politik</w:t>
      </w:r>
      <w:r w:rsidRPr="00972306">
        <w:rPr>
          <w:rFonts w:ascii="Source Sans Pro" w:hAnsi="Source Sans Pro"/>
        </w:rPr>
        <w:tab/>
      </w:r>
      <w:r w:rsidRPr="00972306">
        <w:rPr>
          <w:rFonts w:ascii="Source Sans Pro" w:hAnsi="Source Sans Pro"/>
        </w:rPr>
        <w:tab/>
      </w:r>
      <w:r w:rsidRPr="00972306">
        <w:rPr>
          <w:rFonts w:ascii="Source Sans Pro" w:hAnsi="Source Sans Pro"/>
        </w:rPr>
        <w:tab/>
      </w:r>
      <w:r w:rsidRPr="00972306">
        <w:rPr>
          <w:rFonts w:ascii="Source Sans Pro" w:hAnsi="Source Sans Pro"/>
        </w:rPr>
        <w:tab/>
      </w:r>
      <w:r w:rsidRPr="00972306">
        <w:rPr>
          <w:rFonts w:ascii="Source Sans Pro" w:hAnsi="Source Sans Pro"/>
        </w:rPr>
        <w:tab/>
        <w:t xml:space="preserve">     3. c Politik</w:t>
      </w:r>
    </w:p>
    <w:p w14:paraId="307F1482" w14:textId="77777777" w:rsidR="00516264" w:rsidRPr="00972306" w:rsidRDefault="00516264" w:rsidP="00516264">
      <w:pPr>
        <w:pStyle w:val="Listenabsatz"/>
        <w:rPr>
          <w:rFonts w:ascii="Source Sans Pro" w:hAnsi="Source Sans Pro"/>
        </w:rPr>
      </w:pPr>
      <w:r w:rsidRPr="00972306">
        <w:rPr>
          <w:rFonts w:ascii="Source Sans Pro" w:hAnsi="Source Sans Pro"/>
        </w:rPr>
        <w:t>3. d Bildung</w:t>
      </w:r>
      <w:r w:rsidRPr="00972306">
        <w:rPr>
          <w:rFonts w:ascii="Source Sans Pro" w:hAnsi="Source Sans Pro"/>
        </w:rPr>
        <w:tab/>
      </w:r>
      <w:r w:rsidRPr="00972306">
        <w:rPr>
          <w:rFonts w:ascii="Source Sans Pro" w:hAnsi="Source Sans Pro"/>
        </w:rPr>
        <w:tab/>
      </w:r>
      <w:r w:rsidRPr="00972306">
        <w:rPr>
          <w:rFonts w:ascii="Source Sans Pro" w:hAnsi="Source Sans Pro"/>
        </w:rPr>
        <w:tab/>
      </w:r>
      <w:r w:rsidRPr="00972306">
        <w:rPr>
          <w:rFonts w:ascii="Source Sans Pro" w:hAnsi="Source Sans Pro"/>
        </w:rPr>
        <w:tab/>
      </w:r>
      <w:r w:rsidRPr="00972306">
        <w:rPr>
          <w:rFonts w:ascii="Source Sans Pro" w:hAnsi="Source Sans Pro"/>
        </w:rPr>
        <w:tab/>
        <w:t xml:space="preserve">     3. d Bildung</w:t>
      </w:r>
    </w:p>
    <w:p w14:paraId="16429180" w14:textId="77777777" w:rsidR="00516264" w:rsidRPr="00972306" w:rsidRDefault="00516264" w:rsidP="00516264">
      <w:pPr>
        <w:pStyle w:val="Listenabsatz"/>
        <w:rPr>
          <w:rFonts w:ascii="Source Sans Pro" w:hAnsi="Source Sans Pro"/>
        </w:rPr>
      </w:pPr>
      <w:r w:rsidRPr="00972306">
        <w:rPr>
          <w:rFonts w:ascii="Source Sans Pro" w:hAnsi="Source Sans Pro"/>
        </w:rPr>
        <w:t>3. e Hilfe</w:t>
      </w:r>
      <w:r w:rsidRPr="00972306">
        <w:rPr>
          <w:rFonts w:ascii="Source Sans Pro" w:hAnsi="Source Sans Pro"/>
        </w:rPr>
        <w:tab/>
      </w:r>
      <w:r w:rsidRPr="00972306">
        <w:rPr>
          <w:rFonts w:ascii="Source Sans Pro" w:hAnsi="Source Sans Pro"/>
        </w:rPr>
        <w:tab/>
      </w:r>
      <w:r w:rsidRPr="00972306">
        <w:rPr>
          <w:rFonts w:ascii="Source Sans Pro" w:hAnsi="Source Sans Pro"/>
        </w:rPr>
        <w:tab/>
      </w:r>
      <w:r w:rsidRPr="00972306">
        <w:rPr>
          <w:rFonts w:ascii="Source Sans Pro" w:hAnsi="Source Sans Pro"/>
        </w:rPr>
        <w:tab/>
      </w:r>
      <w:r w:rsidRPr="00972306">
        <w:rPr>
          <w:rFonts w:ascii="Source Sans Pro" w:hAnsi="Source Sans Pro"/>
        </w:rPr>
        <w:tab/>
        <w:t xml:space="preserve">     3. e Hilfe</w:t>
      </w:r>
    </w:p>
    <w:p w14:paraId="12D49FEA" w14:textId="77777777" w:rsidR="00516264" w:rsidRDefault="00516264" w:rsidP="00516264">
      <w:pPr>
        <w:pStyle w:val="Listenabsatz"/>
        <w:ind w:left="4260" w:firstLine="696"/>
        <w:rPr>
          <w:rFonts w:ascii="Source Sans Pro" w:hAnsi="Source Sans Pro"/>
          <w:b/>
          <w:bCs/>
        </w:rPr>
      </w:pPr>
      <w:r w:rsidRPr="00972306">
        <w:rPr>
          <w:rFonts w:ascii="Source Sans Pro" w:hAnsi="Source Sans Pro"/>
          <w:b/>
          <w:bCs/>
        </w:rPr>
        <w:t>4. Schwerpunktsetzung</w:t>
      </w:r>
    </w:p>
    <w:p w14:paraId="4EE13181" w14:textId="0C32BF14" w:rsidR="00823248" w:rsidRDefault="00823248" w:rsidP="00516264">
      <w:pPr>
        <w:pStyle w:val="Listenabsatz"/>
        <w:ind w:left="4260" w:firstLine="696"/>
        <w:rPr>
          <w:rFonts w:ascii="Source Sans Pro" w:hAnsi="Source Sans Pro"/>
        </w:rPr>
      </w:pPr>
      <w:r w:rsidRPr="00823248">
        <w:rPr>
          <w:rFonts w:ascii="Source Sans Pro" w:hAnsi="Source Sans Pro"/>
        </w:rPr>
        <w:t xml:space="preserve">     </w:t>
      </w:r>
      <w:r>
        <w:rPr>
          <w:rFonts w:ascii="Source Sans Pro" w:hAnsi="Source Sans Pro"/>
        </w:rPr>
        <w:t>4. a Praktische Vertiefung (Projekt)</w:t>
      </w:r>
    </w:p>
    <w:p w14:paraId="73FB64EE" w14:textId="77777777" w:rsidR="00823248" w:rsidRDefault="00823248" w:rsidP="00823248">
      <w:pPr>
        <w:pStyle w:val="Listenabsatz"/>
        <w:ind w:left="4260" w:firstLine="696"/>
        <w:rPr>
          <w:rFonts w:ascii="Source Sans Pro" w:hAnsi="Source Sans Pro"/>
        </w:rPr>
      </w:pPr>
      <w:r>
        <w:rPr>
          <w:rFonts w:ascii="Source Sans Pro" w:hAnsi="Source Sans Pro"/>
        </w:rPr>
        <w:t xml:space="preserve">     4. b Auswertung (ggf.)</w:t>
      </w:r>
    </w:p>
    <w:p w14:paraId="30FC8AE5" w14:textId="31F158BF" w:rsidR="00823248" w:rsidRPr="00823248" w:rsidRDefault="00823248" w:rsidP="00823248">
      <w:pPr>
        <w:pStyle w:val="Listenabsatz"/>
        <w:ind w:left="4260" w:firstLine="696"/>
        <w:rPr>
          <w:rFonts w:ascii="Source Sans Pro" w:hAnsi="Source Sans Pro"/>
        </w:rPr>
      </w:pPr>
      <w:r>
        <w:rPr>
          <w:rFonts w:ascii="Source Sans Pro" w:hAnsi="Source Sans Pro"/>
        </w:rPr>
        <w:t xml:space="preserve">     </w:t>
      </w:r>
      <w:r w:rsidRPr="00823248">
        <w:rPr>
          <w:rFonts w:ascii="Source Sans Pro" w:hAnsi="Source Sans Pro"/>
        </w:rPr>
        <w:t>4. c Ausblick</w:t>
      </w:r>
    </w:p>
    <w:p w14:paraId="0E02A512" w14:textId="179DC489" w:rsidR="00516264" w:rsidRDefault="00516264">
      <w:pPr>
        <w:rPr>
          <w:rFonts w:ascii="Source Sans Pro" w:eastAsiaTheme="majorEastAsia" w:hAnsi="Source Sans Pro" w:cstheme="majorBidi"/>
          <w:b/>
          <w:bCs/>
          <w:color w:val="C00000"/>
          <w:sz w:val="28"/>
          <w:szCs w:val="28"/>
        </w:rPr>
      </w:pPr>
      <w:r>
        <w:rPr>
          <w:rFonts w:ascii="Source Sans Pro" w:hAnsi="Source Sans Pro"/>
          <w:color w:val="C00000"/>
        </w:rPr>
        <w:br w:type="page"/>
      </w:r>
    </w:p>
    <w:p w14:paraId="23601DD4" w14:textId="3DC3723F" w:rsidR="00F8355D" w:rsidRPr="003E405C" w:rsidRDefault="00A633CC" w:rsidP="00D85497">
      <w:pPr>
        <w:pStyle w:val="berschrift1"/>
        <w:spacing w:after="240"/>
        <w:rPr>
          <w:rFonts w:ascii="Source Sans Pro" w:hAnsi="Source Sans Pro"/>
          <w:color w:val="C00000"/>
        </w:rPr>
      </w:pPr>
      <w:r w:rsidRPr="003E405C">
        <w:rPr>
          <w:rFonts w:ascii="Source Sans Pro" w:hAnsi="Source Sans Pro"/>
          <w:color w:val="C00000"/>
        </w:rPr>
        <w:lastRenderedPageBreak/>
        <w:t>Einführung</w:t>
      </w:r>
    </w:p>
    <w:p w14:paraId="58159340" w14:textId="49D87D21" w:rsidR="007F7220" w:rsidRPr="007F7220" w:rsidRDefault="007F7220" w:rsidP="007F7220">
      <w:pPr>
        <w:rPr>
          <w:rFonts w:ascii="Source Sans Pro" w:hAnsi="Source Sans Pro"/>
        </w:rPr>
      </w:pPr>
      <w:r w:rsidRPr="007F7220">
        <w:rPr>
          <w:rFonts w:ascii="Source Sans Pro" w:hAnsi="Source Sans Pro"/>
        </w:rPr>
        <w:t xml:space="preserve">Ihre Kita ist bereits als Familienpastoraler Ort zertifiziert – und das soll sichtbar bleiben. Mit dem Zertifikat </w:t>
      </w:r>
      <w:r w:rsidR="00D85497" w:rsidRPr="003E405C">
        <w:rPr>
          <w:rFonts w:ascii="Source Sans Pro" w:hAnsi="Source Sans Pro"/>
        </w:rPr>
        <w:t>wird</w:t>
      </w:r>
      <w:r w:rsidRPr="007F7220">
        <w:rPr>
          <w:rFonts w:ascii="Source Sans Pro" w:hAnsi="Source Sans Pro"/>
        </w:rPr>
        <w:t xml:space="preserve"> deutlich: Ihre Einrichtung ist mehr als ein Ort der Betreuung. Sie ist ein lebendiger pastoraler Ort, der Kinder und Familien begleitet, stärkt und Glauben im Alltag erfahrbar macht.</w:t>
      </w:r>
    </w:p>
    <w:p w14:paraId="4EBEF35D" w14:textId="77777777" w:rsidR="007F7220" w:rsidRPr="007F7220" w:rsidRDefault="007F7220" w:rsidP="007F7220">
      <w:pPr>
        <w:rPr>
          <w:rFonts w:ascii="Source Sans Pro" w:hAnsi="Source Sans Pro"/>
        </w:rPr>
      </w:pPr>
      <w:r w:rsidRPr="007F7220">
        <w:rPr>
          <w:rFonts w:ascii="Source Sans Pro" w:hAnsi="Source Sans Pro"/>
        </w:rPr>
        <w:t xml:space="preserve">Die Re-Zertifizierung ist kein Neubeginn, sondern eine Vertiefung des bereits gegangenen Weges. Sie würdigt, was in den vergangenen Jahren gewachsen ist, und lädt dazu ein, genauer hinzuschauen: Wo liegen unsere Stärken? Wo haben wir Neues entwickelt? Wo braucht es Veränderung? Ziel ist es, Ihr Herzstück zu sichern, weiterzuentwickeln und neue Impulse für die kommenden Jahre zu setzen. So bleibt Ihre Kita ein Ort, an dem Kinder und Familien spüren: </w:t>
      </w:r>
      <w:r w:rsidRPr="007F7220">
        <w:rPr>
          <w:rFonts w:ascii="Source Sans Pro" w:hAnsi="Source Sans Pro"/>
          <w:i/>
          <w:iCs/>
        </w:rPr>
        <w:t>Hier sind wir willkommen. Hier werden wir gesehen. Hier dürfen wir wachsen.</w:t>
      </w:r>
    </w:p>
    <w:p w14:paraId="0384FE50" w14:textId="3821D340" w:rsidR="007F7220" w:rsidRPr="003E405C" w:rsidRDefault="007F7220" w:rsidP="007F7220">
      <w:pPr>
        <w:rPr>
          <w:rFonts w:ascii="Source Sans Pro" w:hAnsi="Source Sans Pro"/>
          <w:b/>
          <w:bCs/>
        </w:rPr>
      </w:pPr>
      <w:r w:rsidRPr="007F7220">
        <w:rPr>
          <w:rFonts w:ascii="Source Sans Pro" w:hAnsi="Source Sans Pro"/>
          <w:b/>
          <w:bCs/>
        </w:rPr>
        <w:t xml:space="preserve">Wie Sie mit </w:t>
      </w:r>
      <w:r w:rsidR="00D85497" w:rsidRPr="003E405C">
        <w:rPr>
          <w:rFonts w:ascii="Source Sans Pro" w:hAnsi="Source Sans Pro"/>
          <w:b/>
          <w:bCs/>
        </w:rPr>
        <w:t>der Vorlage</w:t>
      </w:r>
      <w:r w:rsidRPr="007F7220">
        <w:rPr>
          <w:rFonts w:ascii="Source Sans Pro" w:hAnsi="Source Sans Pro"/>
          <w:b/>
          <w:bCs/>
        </w:rPr>
        <w:t xml:space="preserve"> arbeiten:</w:t>
      </w:r>
    </w:p>
    <w:p w14:paraId="0E8B0CF5" w14:textId="61EA7D55" w:rsidR="00D85497" w:rsidRPr="003E405C" w:rsidRDefault="007F7220" w:rsidP="007F7220">
      <w:pPr>
        <w:rPr>
          <w:rFonts w:ascii="Source Sans Pro" w:hAnsi="Source Sans Pro"/>
        </w:rPr>
      </w:pPr>
      <w:r w:rsidRPr="007F7220">
        <w:rPr>
          <w:rFonts w:ascii="Source Sans Pro" w:hAnsi="Source Sans Pro"/>
        </w:rPr>
        <w:t xml:space="preserve">Bitte füllen Sie </w:t>
      </w:r>
      <w:r w:rsidR="00D85497" w:rsidRPr="003E405C">
        <w:rPr>
          <w:rFonts w:ascii="Source Sans Pro" w:hAnsi="Source Sans Pro"/>
        </w:rPr>
        <w:t>das</w:t>
      </w:r>
      <w:r w:rsidRPr="007F7220">
        <w:rPr>
          <w:rFonts w:ascii="Source Sans Pro" w:hAnsi="Source Sans Pro"/>
        </w:rPr>
        <w:t xml:space="preserve"> Bericht</w:t>
      </w:r>
      <w:r w:rsidR="00D85497" w:rsidRPr="003E405C">
        <w:rPr>
          <w:rFonts w:ascii="Source Sans Pro" w:hAnsi="Source Sans Pro"/>
        </w:rPr>
        <w:t>swesen</w:t>
      </w:r>
      <w:r w:rsidRPr="007F7220">
        <w:rPr>
          <w:rFonts w:ascii="Source Sans Pro" w:hAnsi="Source Sans Pro"/>
        </w:rPr>
        <w:t xml:space="preserve"> Schritt für Schritt aus. Er ist Ihr Werkzeug zur Reflexion und Weiterentwicklung – ehrlich, praxisnah und ohne Anspruch auf Vollständigkeit. Es geht darum, das sichtbar zu machen, was Ihre Kita in den letzten Jahren geprägt hat, und gemeinsam als Team die nächsten Schritte zu planen.</w:t>
      </w:r>
    </w:p>
    <w:p w14:paraId="7BD7033C" w14:textId="77777777" w:rsidR="00D85497" w:rsidRPr="003E405C" w:rsidRDefault="00D85497">
      <w:pPr>
        <w:rPr>
          <w:rFonts w:ascii="Source Sans Pro" w:hAnsi="Source Sans Pro"/>
        </w:rPr>
      </w:pPr>
      <w:r w:rsidRPr="003E405C">
        <w:rPr>
          <w:rFonts w:ascii="Source Sans Pro" w:hAnsi="Source Sans Pro"/>
        </w:rPr>
        <w:br w:type="page"/>
      </w:r>
    </w:p>
    <w:p w14:paraId="077CC223" w14:textId="77777777" w:rsidR="007F7220" w:rsidRPr="007F7220" w:rsidRDefault="007F7220" w:rsidP="007F7220">
      <w:pPr>
        <w:rPr>
          <w:rFonts w:ascii="Source Sans Pro" w:hAnsi="Source Sans Pro"/>
          <w:color w:val="C00000"/>
        </w:rPr>
      </w:pPr>
      <w:r w:rsidRPr="007F7220">
        <w:rPr>
          <w:rFonts w:ascii="Source Sans Pro" w:hAnsi="Source Sans Pro"/>
          <w:b/>
          <w:bCs/>
          <w:color w:val="C00000"/>
        </w:rPr>
        <w:lastRenderedPageBreak/>
        <w:t>Aufbau des Berichts:</w:t>
      </w:r>
    </w:p>
    <w:p w14:paraId="583075DB" w14:textId="77777777" w:rsidR="007F7220" w:rsidRPr="007F7220" w:rsidRDefault="007F7220" w:rsidP="007F7220">
      <w:pPr>
        <w:numPr>
          <w:ilvl w:val="0"/>
          <w:numId w:val="24"/>
        </w:numPr>
        <w:rPr>
          <w:rFonts w:ascii="Source Sans Pro" w:hAnsi="Source Sans Pro"/>
        </w:rPr>
      </w:pPr>
      <w:r w:rsidRPr="007F7220">
        <w:rPr>
          <w:rFonts w:ascii="Source Sans Pro" w:hAnsi="Source Sans Pro"/>
          <w:b/>
          <w:bCs/>
        </w:rPr>
        <w:t>Kurzportrait</w:t>
      </w:r>
      <w:r w:rsidRPr="007F7220">
        <w:rPr>
          <w:rFonts w:ascii="Source Sans Pro" w:hAnsi="Source Sans Pro"/>
        </w:rPr>
        <w:t xml:space="preserve"> – Beschreiben Sie Ihre Einrichtung wie im vorangegangenen Bericht und ergänzen Sie:</w:t>
      </w:r>
    </w:p>
    <w:p w14:paraId="562634CA" w14:textId="77777777" w:rsidR="007F7220" w:rsidRPr="007F7220" w:rsidRDefault="007F7220" w:rsidP="00D85497">
      <w:pPr>
        <w:numPr>
          <w:ilvl w:val="1"/>
          <w:numId w:val="25"/>
        </w:numPr>
        <w:spacing w:after="0"/>
        <w:rPr>
          <w:rFonts w:ascii="Source Sans Pro" w:hAnsi="Source Sans Pro"/>
        </w:rPr>
      </w:pPr>
      <w:r w:rsidRPr="007F7220">
        <w:rPr>
          <w:rFonts w:ascii="Source Sans Pro" w:hAnsi="Source Sans Pro"/>
        </w:rPr>
        <w:t>besondere Schwerpunkte der letzten Jahre</w:t>
      </w:r>
    </w:p>
    <w:p w14:paraId="12C4083F" w14:textId="77777777" w:rsidR="007F7220" w:rsidRPr="007F7220" w:rsidRDefault="007F7220" w:rsidP="00D85497">
      <w:pPr>
        <w:numPr>
          <w:ilvl w:val="1"/>
          <w:numId w:val="25"/>
        </w:numPr>
        <w:spacing w:after="0"/>
        <w:rPr>
          <w:rFonts w:ascii="Source Sans Pro" w:hAnsi="Source Sans Pro"/>
        </w:rPr>
      </w:pPr>
      <w:r w:rsidRPr="007F7220">
        <w:rPr>
          <w:rFonts w:ascii="Source Sans Pro" w:hAnsi="Source Sans Pro"/>
        </w:rPr>
        <w:t>den familienpastoralen Schwerpunkt der vergangenen Zertifizierung</w:t>
      </w:r>
    </w:p>
    <w:p w14:paraId="057D0AB8" w14:textId="77777777" w:rsidR="007F7220" w:rsidRPr="007F7220" w:rsidRDefault="007F7220" w:rsidP="00416EB1">
      <w:pPr>
        <w:numPr>
          <w:ilvl w:val="1"/>
          <w:numId w:val="25"/>
        </w:numPr>
        <w:rPr>
          <w:rFonts w:ascii="Source Sans Pro" w:hAnsi="Source Sans Pro"/>
        </w:rPr>
      </w:pPr>
      <w:r w:rsidRPr="007F7220">
        <w:rPr>
          <w:rFonts w:ascii="Source Sans Pro" w:hAnsi="Source Sans Pro"/>
        </w:rPr>
        <w:t>weitere Entwicklungen (z. B. neue Zertifikate, Projekte, Veränderungen im Team).</w:t>
      </w:r>
    </w:p>
    <w:p w14:paraId="2910E04E" w14:textId="77777777" w:rsidR="007F7220" w:rsidRPr="007F7220" w:rsidRDefault="007F7220" w:rsidP="00416EB1">
      <w:pPr>
        <w:numPr>
          <w:ilvl w:val="0"/>
          <w:numId w:val="24"/>
        </w:numPr>
        <w:spacing w:after="0"/>
        <w:rPr>
          <w:rFonts w:ascii="Source Sans Pro" w:hAnsi="Source Sans Pro"/>
        </w:rPr>
      </w:pPr>
      <w:r w:rsidRPr="007F7220">
        <w:rPr>
          <w:rFonts w:ascii="Source Sans Pro" w:hAnsi="Source Sans Pro"/>
          <w:b/>
          <w:bCs/>
        </w:rPr>
        <w:t>Umfeldanalyse</w:t>
      </w:r>
      <w:r w:rsidRPr="007F7220">
        <w:rPr>
          <w:rFonts w:ascii="Source Sans Pro" w:hAnsi="Source Sans Pro"/>
        </w:rPr>
        <w:t xml:space="preserve"> – Veränderungen im Blick behalten:</w:t>
      </w:r>
    </w:p>
    <w:p w14:paraId="0779D14D" w14:textId="77777777" w:rsidR="007F7220" w:rsidRPr="007F7220" w:rsidRDefault="007F7220" w:rsidP="00D85497">
      <w:pPr>
        <w:numPr>
          <w:ilvl w:val="1"/>
          <w:numId w:val="26"/>
        </w:numPr>
        <w:spacing w:after="0"/>
        <w:rPr>
          <w:rFonts w:ascii="Source Sans Pro" w:hAnsi="Source Sans Pro"/>
        </w:rPr>
      </w:pPr>
      <w:r w:rsidRPr="007F7220">
        <w:rPr>
          <w:rFonts w:ascii="Source Sans Pro" w:hAnsi="Source Sans Pro"/>
          <w:b/>
          <w:bCs/>
        </w:rPr>
        <w:t>Familien</w:t>
      </w:r>
      <w:r w:rsidRPr="007F7220">
        <w:rPr>
          <w:rFonts w:ascii="Source Sans Pro" w:hAnsi="Source Sans Pro"/>
        </w:rPr>
        <w:t>: Welche Veränderungen in den Lebenssituationen, Herausforderungen und Bedürfnissen stellen Sie seit der letzten Zertifizierung fest?</w:t>
      </w:r>
    </w:p>
    <w:p w14:paraId="675F3CF4" w14:textId="77777777" w:rsidR="007F7220" w:rsidRDefault="007F7220" w:rsidP="00D85497">
      <w:pPr>
        <w:numPr>
          <w:ilvl w:val="1"/>
          <w:numId w:val="26"/>
        </w:numPr>
        <w:spacing w:after="0"/>
        <w:rPr>
          <w:rFonts w:ascii="Source Sans Pro" w:hAnsi="Source Sans Pro"/>
        </w:rPr>
      </w:pPr>
      <w:r w:rsidRPr="007F7220">
        <w:rPr>
          <w:rFonts w:ascii="Source Sans Pro" w:hAnsi="Source Sans Pro"/>
          <w:b/>
          <w:bCs/>
        </w:rPr>
        <w:t>Netzwerke</w:t>
      </w:r>
      <w:r w:rsidRPr="007F7220">
        <w:rPr>
          <w:rFonts w:ascii="Source Sans Pro" w:hAnsi="Source Sans Pro"/>
        </w:rPr>
        <w:t>: Welche Kooperationen haben sich verändert, gefestigt oder neu ergeben? Welche Chancen sehen Sie für die Zukunft?</w:t>
      </w:r>
    </w:p>
    <w:p w14:paraId="6DBEF312" w14:textId="77777777" w:rsidR="00416EB1" w:rsidRPr="007F7220" w:rsidRDefault="00416EB1" w:rsidP="00416EB1">
      <w:pPr>
        <w:spacing w:after="0"/>
        <w:ind w:left="1440"/>
        <w:rPr>
          <w:rFonts w:ascii="Source Sans Pro" w:hAnsi="Source Sans Pro"/>
        </w:rPr>
      </w:pPr>
    </w:p>
    <w:p w14:paraId="4BB24F81" w14:textId="77777777" w:rsidR="007F7220" w:rsidRPr="007F7220" w:rsidRDefault="007F7220" w:rsidP="007F7220">
      <w:pPr>
        <w:numPr>
          <w:ilvl w:val="0"/>
          <w:numId w:val="24"/>
        </w:numPr>
        <w:rPr>
          <w:rFonts w:ascii="Source Sans Pro" w:hAnsi="Source Sans Pro"/>
        </w:rPr>
      </w:pPr>
      <w:r w:rsidRPr="007F7220">
        <w:rPr>
          <w:rFonts w:ascii="Source Sans Pro" w:hAnsi="Source Sans Pro"/>
          <w:b/>
          <w:bCs/>
        </w:rPr>
        <w:t>Pastorale Arbeit</w:t>
      </w:r>
      <w:r w:rsidRPr="007F7220">
        <w:rPr>
          <w:rFonts w:ascii="Source Sans Pro" w:hAnsi="Source Sans Pro"/>
        </w:rPr>
        <w:t xml:space="preserve"> – Rückblick &amp; Reflexion in den fünf Bereichen (Evangelisierung, Beratung, Politik, Bildung, Hilfe). Anders als bei der Erstzertifizierung geht es hier nicht um eine vollständige Bestandsaufnahme, sondern um den bewussten Rückblick:</w:t>
      </w:r>
    </w:p>
    <w:p w14:paraId="12A0F32A" w14:textId="77777777" w:rsidR="007F7220" w:rsidRPr="007F7220" w:rsidRDefault="007F7220" w:rsidP="00D85497">
      <w:pPr>
        <w:numPr>
          <w:ilvl w:val="1"/>
          <w:numId w:val="27"/>
        </w:numPr>
        <w:spacing w:after="0"/>
        <w:rPr>
          <w:rFonts w:ascii="Source Sans Pro" w:hAnsi="Source Sans Pro"/>
        </w:rPr>
      </w:pPr>
      <w:r w:rsidRPr="007F7220">
        <w:rPr>
          <w:rFonts w:ascii="Source Sans Pro" w:hAnsi="Source Sans Pro"/>
          <w:i/>
          <w:iCs/>
        </w:rPr>
        <w:t>Sehen</w:t>
      </w:r>
      <w:r w:rsidRPr="007F7220">
        <w:rPr>
          <w:rFonts w:ascii="Source Sans Pro" w:hAnsi="Source Sans Pro"/>
        </w:rPr>
        <w:t xml:space="preserve"> – Welche Angebote haben Ihre Arbeit geprägt?</w:t>
      </w:r>
    </w:p>
    <w:p w14:paraId="439D49EE" w14:textId="77777777" w:rsidR="007F7220" w:rsidRPr="007F7220" w:rsidRDefault="007F7220" w:rsidP="00D85497">
      <w:pPr>
        <w:numPr>
          <w:ilvl w:val="1"/>
          <w:numId w:val="27"/>
        </w:numPr>
        <w:spacing w:after="0"/>
        <w:rPr>
          <w:rFonts w:ascii="Source Sans Pro" w:hAnsi="Source Sans Pro"/>
        </w:rPr>
      </w:pPr>
      <w:r w:rsidRPr="007F7220">
        <w:rPr>
          <w:rFonts w:ascii="Source Sans Pro" w:hAnsi="Source Sans Pro"/>
          <w:i/>
          <w:iCs/>
        </w:rPr>
        <w:t>Urteilen</w:t>
      </w:r>
      <w:r w:rsidRPr="007F7220">
        <w:rPr>
          <w:rFonts w:ascii="Source Sans Pro" w:hAnsi="Source Sans Pro"/>
        </w:rPr>
        <w:t xml:space="preserve"> – Welche Wirkung hatten diese Aktivitäten? Wo wurde Ihre Haltung sichtbar?</w:t>
      </w:r>
    </w:p>
    <w:p w14:paraId="042A07BB" w14:textId="77777777" w:rsidR="007F7220" w:rsidRPr="007F7220" w:rsidRDefault="007F7220" w:rsidP="00416EB1">
      <w:pPr>
        <w:numPr>
          <w:ilvl w:val="1"/>
          <w:numId w:val="27"/>
        </w:numPr>
        <w:rPr>
          <w:rFonts w:ascii="Source Sans Pro" w:hAnsi="Source Sans Pro"/>
        </w:rPr>
      </w:pPr>
      <w:r w:rsidRPr="007F7220">
        <w:rPr>
          <w:rFonts w:ascii="Source Sans Pro" w:hAnsi="Source Sans Pro"/>
          <w:i/>
          <w:iCs/>
        </w:rPr>
        <w:t>Handeln</w:t>
      </w:r>
      <w:r w:rsidRPr="007F7220">
        <w:rPr>
          <w:rFonts w:ascii="Source Sans Pro" w:hAnsi="Source Sans Pro"/>
        </w:rPr>
        <w:t xml:space="preserve"> – Welche Konsequenzen ziehen Sie daraus für die kommenden Jahre?</w:t>
      </w:r>
    </w:p>
    <w:p w14:paraId="5B77435C" w14:textId="77777777" w:rsidR="007F7220" w:rsidRPr="007F7220" w:rsidRDefault="007F7220" w:rsidP="007F7220">
      <w:pPr>
        <w:numPr>
          <w:ilvl w:val="0"/>
          <w:numId w:val="24"/>
        </w:numPr>
        <w:rPr>
          <w:rFonts w:ascii="Source Sans Pro" w:hAnsi="Source Sans Pro"/>
        </w:rPr>
      </w:pPr>
      <w:r w:rsidRPr="007F7220">
        <w:rPr>
          <w:rFonts w:ascii="Source Sans Pro" w:hAnsi="Source Sans Pro"/>
          <w:b/>
          <w:bCs/>
        </w:rPr>
        <w:t>Schwerpunktsetzung</w:t>
      </w:r>
      <w:r w:rsidRPr="007F7220">
        <w:rPr>
          <w:rFonts w:ascii="Source Sans Pro" w:hAnsi="Source Sans Pro"/>
        </w:rPr>
        <w:t xml:space="preserve"> – Wählen Sie einen Bereich, der für die kommenden Jahre entscheidend ist: als Stärke, die Sie sichern möchten, oder als Feld mit Entwicklungspotenzial.</w:t>
      </w:r>
    </w:p>
    <w:p w14:paraId="096003A1" w14:textId="77777777" w:rsidR="007F7220" w:rsidRPr="007F7220" w:rsidRDefault="007F7220" w:rsidP="007F7220">
      <w:pPr>
        <w:ind w:left="720"/>
        <w:rPr>
          <w:rFonts w:ascii="Source Sans Pro" w:hAnsi="Source Sans Pro"/>
        </w:rPr>
      </w:pPr>
      <w:r w:rsidRPr="007F7220">
        <w:rPr>
          <w:rFonts w:ascii="Source Sans Pro" w:hAnsi="Source Sans Pro"/>
          <w:b/>
          <w:bCs/>
        </w:rPr>
        <w:t>Praktische Vertiefung</w:t>
      </w:r>
      <w:r w:rsidRPr="007F7220">
        <w:rPr>
          <w:rFonts w:ascii="Source Sans Pro" w:hAnsi="Source Sans Pro"/>
        </w:rPr>
        <w:t xml:space="preserve"> – Entwickeln Sie aus Ihrem Schwerpunkt ein Projekt, das diesen sichtbar macht und weiterführt. Wenn Sie bereits die zweite Re-Zertifizierung durchlaufen, evaluieren Sie zudem Ihr bisheriges Projekt und formulieren ein neues.</w:t>
      </w:r>
    </w:p>
    <w:p w14:paraId="4377FDD9" w14:textId="77777777" w:rsidR="007F7220" w:rsidRPr="007F7220" w:rsidRDefault="007F7220" w:rsidP="007F7220">
      <w:pPr>
        <w:ind w:left="720"/>
        <w:rPr>
          <w:rFonts w:ascii="Source Sans Pro" w:hAnsi="Source Sans Pro"/>
        </w:rPr>
      </w:pPr>
      <w:r w:rsidRPr="007F7220">
        <w:rPr>
          <w:rFonts w:ascii="Source Sans Pro" w:hAnsi="Source Sans Pro"/>
          <w:b/>
          <w:bCs/>
        </w:rPr>
        <w:t>Ausblick &amp; Verankerung</w:t>
      </w:r>
      <w:r w:rsidRPr="007F7220">
        <w:rPr>
          <w:rFonts w:ascii="Source Sans Pro" w:hAnsi="Source Sans Pro"/>
        </w:rPr>
        <w:t xml:space="preserve"> – Halten Sie fest, wie die Ergebnisse in Konzept, Alltag und Teamkultur einfließen und wie Sie die Reflexion lebendig halten.</w:t>
      </w:r>
    </w:p>
    <w:p w14:paraId="6D5236CF" w14:textId="77777777" w:rsidR="007F7220" w:rsidRPr="007F7220" w:rsidRDefault="007F7220" w:rsidP="007F7220">
      <w:pPr>
        <w:rPr>
          <w:rFonts w:ascii="Source Sans Pro" w:hAnsi="Source Sans Pro"/>
        </w:rPr>
      </w:pPr>
      <w:r w:rsidRPr="007F7220">
        <w:rPr>
          <w:rFonts w:ascii="Source Sans Pro" w:hAnsi="Source Sans Pro"/>
        </w:rPr>
        <w:t>Der Bericht soll Sie dabei unterstützen, Ihr Herzstück im Blick zu behalten und gemeinsam im Team Zukunft zu gestalten.</w:t>
      </w:r>
    </w:p>
    <w:p w14:paraId="2081C8ED" w14:textId="02376EAA" w:rsidR="00D85497" w:rsidRPr="003E405C" w:rsidRDefault="00A633CC" w:rsidP="00D85497">
      <w:pPr>
        <w:jc w:val="center"/>
        <w:rPr>
          <w:rFonts w:ascii="Arial" w:hAnsi="Arial" w:cs="Arial"/>
        </w:rPr>
        <w:sectPr w:rsidR="00D85497" w:rsidRPr="003E405C" w:rsidSect="003E405C">
          <w:headerReference w:type="default" r:id="rId16"/>
          <w:headerReference w:type="first" r:id="rId17"/>
          <w:pgSz w:w="12240" w:h="15840"/>
          <w:pgMar w:top="1440" w:right="1608" w:bottom="1440" w:left="1800" w:header="720" w:footer="720" w:gutter="0"/>
          <w:cols w:space="720"/>
          <w:titlePg/>
          <w:docGrid w:linePitch="360"/>
        </w:sectPr>
      </w:pPr>
      <w:r w:rsidRPr="003E405C">
        <w:rPr>
          <w:rFonts w:ascii="Arial" w:hAnsi="Arial" w:cs="Arial"/>
          <w:color w:val="C00000"/>
        </w:rPr>
        <w:t>════════════════════════════</w:t>
      </w:r>
    </w:p>
    <w:p w14:paraId="7233F1A8" w14:textId="77777777" w:rsidR="003C09BD" w:rsidRPr="003E405C" w:rsidRDefault="003C09BD" w:rsidP="003C09BD">
      <w:pPr>
        <w:pStyle w:val="Formatvorlage1"/>
        <w:rPr>
          <w:noProof w:val="0"/>
          <w:szCs w:val="40"/>
        </w:rPr>
      </w:pPr>
      <w:r w:rsidRPr="003E405C">
        <w:rPr>
          <w:noProof w:val="0"/>
          <w:szCs w:val="40"/>
        </w:rPr>
        <w:lastRenderedPageBreak/>
        <w:t>Kurzportrait der Kindertageseinrichtung</w:t>
      </w:r>
    </w:p>
    <w:tbl>
      <w:tblPr>
        <w:tblStyle w:val="Tabellenraster"/>
        <w:tblW w:w="0" w:type="auto"/>
        <w:tblLook w:val="04A0" w:firstRow="1" w:lastRow="0" w:firstColumn="1" w:lastColumn="0" w:noHBand="0" w:noVBand="1"/>
      </w:tblPr>
      <w:tblGrid>
        <w:gridCol w:w="3498"/>
        <w:gridCol w:w="5358"/>
      </w:tblGrid>
      <w:tr w:rsidR="003C09BD" w:rsidRPr="003E405C" w14:paraId="139D19F0" w14:textId="77777777" w:rsidTr="003C09BD">
        <w:tc>
          <w:tcPr>
            <w:tcW w:w="3498" w:type="dxa"/>
          </w:tcPr>
          <w:p w14:paraId="745A6CEC" w14:textId="77777777" w:rsidR="003C09BD" w:rsidRPr="003E405C" w:rsidRDefault="003C09BD" w:rsidP="00896106">
            <w:pPr>
              <w:rPr>
                <w:rFonts w:ascii="Source Sans Pro" w:hAnsi="Source Sans Pro" w:cs="Times New Roman"/>
              </w:rPr>
            </w:pPr>
            <w:r w:rsidRPr="003E405C">
              <w:rPr>
                <w:rFonts w:ascii="Source Sans Pro" w:hAnsi="Source Sans Pro" w:cs="Times New Roman"/>
              </w:rPr>
              <w:t>Name der Kita</w:t>
            </w:r>
          </w:p>
          <w:p w14:paraId="4C118B7A" w14:textId="77777777" w:rsidR="003C09BD" w:rsidRPr="003E405C" w:rsidRDefault="003C09BD" w:rsidP="00896106">
            <w:pPr>
              <w:rPr>
                <w:rFonts w:ascii="Source Sans Pro" w:hAnsi="Source Sans Pro" w:cs="Times New Roman"/>
              </w:rPr>
            </w:pPr>
          </w:p>
          <w:p w14:paraId="582096F8" w14:textId="77777777" w:rsidR="003C09BD" w:rsidRPr="003E405C" w:rsidRDefault="003C09BD" w:rsidP="00896106">
            <w:pPr>
              <w:rPr>
                <w:rFonts w:ascii="Source Sans Pro" w:hAnsi="Source Sans Pro" w:cs="Times New Roman"/>
              </w:rPr>
            </w:pPr>
          </w:p>
        </w:tc>
        <w:tc>
          <w:tcPr>
            <w:tcW w:w="5358" w:type="dxa"/>
          </w:tcPr>
          <w:p w14:paraId="754C8527" w14:textId="77777777" w:rsidR="003C09BD" w:rsidRPr="003E405C" w:rsidRDefault="003C09BD" w:rsidP="00896106">
            <w:pPr>
              <w:rPr>
                <w:rFonts w:ascii="Source Sans Pro" w:hAnsi="Source Sans Pro" w:cs="Times New Roman"/>
              </w:rPr>
            </w:pPr>
            <w:r w:rsidRPr="003E405C">
              <w:rPr>
                <w:rFonts w:ascii="Source Sans Pro" w:eastAsia="MS Mincho" w:hAnsi="Source Sans Pro" w:cs="Times New Roman"/>
                <w:i/>
              </w:rPr>
              <w:t>[Hier bitte Ihre Antwort eintragen]</w:t>
            </w:r>
          </w:p>
        </w:tc>
      </w:tr>
      <w:tr w:rsidR="003C09BD" w:rsidRPr="003E405C" w14:paraId="37D7E59D" w14:textId="77777777" w:rsidTr="003C09BD">
        <w:tc>
          <w:tcPr>
            <w:tcW w:w="3498" w:type="dxa"/>
          </w:tcPr>
          <w:p w14:paraId="0CF8CDE7" w14:textId="77777777" w:rsidR="003C09BD" w:rsidRPr="003E405C" w:rsidRDefault="003C09BD" w:rsidP="00896106">
            <w:pPr>
              <w:rPr>
                <w:rFonts w:ascii="Source Sans Pro" w:hAnsi="Source Sans Pro" w:cs="Times New Roman"/>
              </w:rPr>
            </w:pPr>
            <w:r w:rsidRPr="003E405C">
              <w:rPr>
                <w:rFonts w:ascii="Source Sans Pro" w:hAnsi="Source Sans Pro" w:cs="Times New Roman"/>
              </w:rPr>
              <w:t>Anschrift der Kita</w:t>
            </w:r>
          </w:p>
          <w:p w14:paraId="3FFFD5DC" w14:textId="77777777" w:rsidR="003C09BD" w:rsidRPr="003E405C" w:rsidRDefault="003C09BD" w:rsidP="00896106">
            <w:pPr>
              <w:rPr>
                <w:rFonts w:ascii="Source Sans Pro" w:hAnsi="Source Sans Pro" w:cs="Times New Roman"/>
              </w:rPr>
            </w:pPr>
          </w:p>
          <w:p w14:paraId="54BC2293" w14:textId="77777777" w:rsidR="003C09BD" w:rsidRPr="003E405C" w:rsidRDefault="003C09BD" w:rsidP="00896106">
            <w:pPr>
              <w:rPr>
                <w:rFonts w:ascii="Source Sans Pro" w:hAnsi="Source Sans Pro" w:cs="Times New Roman"/>
              </w:rPr>
            </w:pPr>
          </w:p>
          <w:p w14:paraId="50875072" w14:textId="77777777" w:rsidR="003C09BD" w:rsidRPr="003E405C" w:rsidRDefault="003C09BD" w:rsidP="00896106">
            <w:pPr>
              <w:rPr>
                <w:rFonts w:ascii="Source Sans Pro" w:hAnsi="Source Sans Pro" w:cs="Times New Roman"/>
              </w:rPr>
            </w:pPr>
          </w:p>
        </w:tc>
        <w:tc>
          <w:tcPr>
            <w:tcW w:w="5358" w:type="dxa"/>
          </w:tcPr>
          <w:p w14:paraId="72260698" w14:textId="77777777" w:rsidR="003C09BD" w:rsidRPr="003E405C" w:rsidRDefault="003C09BD" w:rsidP="00896106">
            <w:pPr>
              <w:rPr>
                <w:rFonts w:ascii="Source Sans Pro" w:hAnsi="Source Sans Pro" w:cs="Times New Roman"/>
              </w:rPr>
            </w:pPr>
            <w:r w:rsidRPr="003E405C">
              <w:rPr>
                <w:rFonts w:ascii="Source Sans Pro" w:eastAsia="MS Mincho" w:hAnsi="Source Sans Pro" w:cs="Times New Roman"/>
                <w:i/>
              </w:rPr>
              <w:t>[Hier bitte Ihre Antwort eintragen]</w:t>
            </w:r>
          </w:p>
        </w:tc>
      </w:tr>
      <w:tr w:rsidR="003C09BD" w:rsidRPr="003E405C" w14:paraId="28565CD4" w14:textId="77777777" w:rsidTr="003C09BD">
        <w:tc>
          <w:tcPr>
            <w:tcW w:w="3498" w:type="dxa"/>
          </w:tcPr>
          <w:p w14:paraId="70907D31" w14:textId="77777777" w:rsidR="003C09BD" w:rsidRPr="003E405C" w:rsidRDefault="003C09BD" w:rsidP="00896106">
            <w:pPr>
              <w:rPr>
                <w:rFonts w:ascii="Source Sans Pro" w:hAnsi="Source Sans Pro" w:cs="Times New Roman"/>
              </w:rPr>
            </w:pPr>
            <w:r w:rsidRPr="003E405C">
              <w:rPr>
                <w:rFonts w:ascii="Source Sans Pro" w:hAnsi="Source Sans Pro" w:cs="Times New Roman"/>
              </w:rPr>
              <w:t>Gründungsjahr</w:t>
            </w:r>
          </w:p>
          <w:p w14:paraId="721FB3BD" w14:textId="77777777" w:rsidR="003C09BD" w:rsidRPr="003E405C" w:rsidRDefault="003C09BD" w:rsidP="00896106">
            <w:pPr>
              <w:rPr>
                <w:rFonts w:ascii="Source Sans Pro" w:hAnsi="Source Sans Pro" w:cs="Times New Roman"/>
              </w:rPr>
            </w:pPr>
          </w:p>
        </w:tc>
        <w:tc>
          <w:tcPr>
            <w:tcW w:w="5358" w:type="dxa"/>
          </w:tcPr>
          <w:p w14:paraId="453F4C13" w14:textId="77777777" w:rsidR="003C09BD" w:rsidRPr="003E405C" w:rsidRDefault="003C09BD" w:rsidP="00896106">
            <w:pPr>
              <w:rPr>
                <w:rFonts w:ascii="Source Sans Pro" w:hAnsi="Source Sans Pro" w:cs="Times New Roman"/>
              </w:rPr>
            </w:pPr>
            <w:r w:rsidRPr="003E405C">
              <w:rPr>
                <w:rFonts w:ascii="Source Sans Pro" w:eastAsia="MS Mincho" w:hAnsi="Source Sans Pro" w:cs="Times New Roman"/>
                <w:i/>
              </w:rPr>
              <w:t>[Hier bitte Ihre Antwort eintragen]</w:t>
            </w:r>
          </w:p>
        </w:tc>
      </w:tr>
      <w:tr w:rsidR="003C09BD" w:rsidRPr="003E405C" w14:paraId="05538551" w14:textId="77777777" w:rsidTr="003C09BD">
        <w:tc>
          <w:tcPr>
            <w:tcW w:w="3498" w:type="dxa"/>
          </w:tcPr>
          <w:p w14:paraId="14340863" w14:textId="77777777" w:rsidR="003C09BD" w:rsidRPr="003E405C" w:rsidRDefault="003C09BD" w:rsidP="00896106">
            <w:pPr>
              <w:rPr>
                <w:rFonts w:ascii="Source Sans Pro" w:hAnsi="Source Sans Pro" w:cs="Times New Roman"/>
              </w:rPr>
            </w:pPr>
            <w:r w:rsidRPr="003E405C">
              <w:rPr>
                <w:rFonts w:ascii="Source Sans Pro" w:hAnsi="Source Sans Pro" w:cs="Times New Roman"/>
              </w:rPr>
              <w:t>Leitung, stellv. Leitung</w:t>
            </w:r>
          </w:p>
          <w:p w14:paraId="2B326980" w14:textId="77777777" w:rsidR="003C09BD" w:rsidRPr="003E405C" w:rsidRDefault="003C09BD" w:rsidP="00896106">
            <w:pPr>
              <w:rPr>
                <w:rFonts w:ascii="Source Sans Pro" w:hAnsi="Source Sans Pro" w:cs="Times New Roman"/>
              </w:rPr>
            </w:pPr>
            <w:r w:rsidRPr="003E405C">
              <w:rPr>
                <w:rFonts w:ascii="Source Sans Pro" w:hAnsi="Source Sans Pro" w:cs="Times New Roman"/>
              </w:rPr>
              <w:t>Abwesenheitsvertretung</w:t>
            </w:r>
          </w:p>
          <w:p w14:paraId="48061B6E" w14:textId="77777777" w:rsidR="003C09BD" w:rsidRPr="003E405C" w:rsidRDefault="003C09BD" w:rsidP="00896106">
            <w:pPr>
              <w:rPr>
                <w:rFonts w:ascii="Source Sans Pro" w:hAnsi="Source Sans Pro" w:cs="Times New Roman"/>
              </w:rPr>
            </w:pPr>
          </w:p>
        </w:tc>
        <w:tc>
          <w:tcPr>
            <w:tcW w:w="5358" w:type="dxa"/>
          </w:tcPr>
          <w:p w14:paraId="2D573330" w14:textId="77777777" w:rsidR="003C09BD" w:rsidRPr="003E405C" w:rsidRDefault="003C09BD" w:rsidP="00896106">
            <w:pPr>
              <w:rPr>
                <w:rFonts w:ascii="Source Sans Pro" w:hAnsi="Source Sans Pro" w:cs="Times New Roman"/>
              </w:rPr>
            </w:pPr>
            <w:r w:rsidRPr="003E405C">
              <w:rPr>
                <w:rFonts w:ascii="Source Sans Pro" w:eastAsia="MS Mincho" w:hAnsi="Source Sans Pro" w:cs="Times New Roman"/>
                <w:i/>
              </w:rPr>
              <w:t>[Hier bitte Ihre Antwort eintragen]</w:t>
            </w:r>
          </w:p>
        </w:tc>
      </w:tr>
      <w:tr w:rsidR="003C09BD" w:rsidRPr="003E405C" w14:paraId="314D4DEC" w14:textId="77777777" w:rsidTr="003C09BD">
        <w:tc>
          <w:tcPr>
            <w:tcW w:w="3498" w:type="dxa"/>
          </w:tcPr>
          <w:p w14:paraId="702E35D6" w14:textId="77777777" w:rsidR="003C09BD" w:rsidRPr="003E405C" w:rsidRDefault="003C09BD" w:rsidP="00896106">
            <w:pPr>
              <w:rPr>
                <w:rFonts w:ascii="Source Sans Pro" w:hAnsi="Source Sans Pro" w:cs="Times New Roman"/>
              </w:rPr>
            </w:pPr>
            <w:r w:rsidRPr="003E405C">
              <w:rPr>
                <w:rFonts w:ascii="Source Sans Pro" w:hAnsi="Source Sans Pro" w:cs="Times New Roman"/>
              </w:rPr>
              <w:t>Team (aufgeschlüsselt nach päd. Personal und weiteren Mitarbeitenden)</w:t>
            </w:r>
          </w:p>
          <w:p w14:paraId="65095BE8" w14:textId="77777777" w:rsidR="003C09BD" w:rsidRPr="003E405C" w:rsidRDefault="003C09BD" w:rsidP="00896106">
            <w:pPr>
              <w:rPr>
                <w:rFonts w:ascii="Source Sans Pro" w:hAnsi="Source Sans Pro" w:cs="Times New Roman"/>
              </w:rPr>
            </w:pPr>
          </w:p>
        </w:tc>
        <w:tc>
          <w:tcPr>
            <w:tcW w:w="5358" w:type="dxa"/>
          </w:tcPr>
          <w:p w14:paraId="3317C0D4" w14:textId="77777777" w:rsidR="003C09BD" w:rsidRPr="003E405C" w:rsidRDefault="003C09BD" w:rsidP="00896106">
            <w:pPr>
              <w:rPr>
                <w:rFonts w:ascii="Source Sans Pro" w:hAnsi="Source Sans Pro" w:cs="Times New Roman"/>
              </w:rPr>
            </w:pPr>
            <w:r w:rsidRPr="003E405C">
              <w:rPr>
                <w:rFonts w:ascii="Source Sans Pro" w:eastAsia="MS Mincho" w:hAnsi="Source Sans Pro" w:cs="Times New Roman"/>
                <w:i/>
              </w:rPr>
              <w:t>[Hier bitte Ihre Antwort eintragen]</w:t>
            </w:r>
          </w:p>
        </w:tc>
      </w:tr>
      <w:tr w:rsidR="003C09BD" w:rsidRPr="003E405C" w14:paraId="0034E902" w14:textId="77777777" w:rsidTr="003C09BD">
        <w:tc>
          <w:tcPr>
            <w:tcW w:w="3498" w:type="dxa"/>
          </w:tcPr>
          <w:p w14:paraId="7DB32674" w14:textId="77777777" w:rsidR="003C09BD" w:rsidRPr="003E405C" w:rsidRDefault="003C09BD" w:rsidP="00896106">
            <w:pPr>
              <w:rPr>
                <w:rFonts w:ascii="Source Sans Pro" w:hAnsi="Source Sans Pro" w:cs="Times New Roman"/>
              </w:rPr>
            </w:pPr>
            <w:r w:rsidRPr="003E405C">
              <w:rPr>
                <w:rFonts w:ascii="Source Sans Pro" w:hAnsi="Source Sans Pro" w:cs="Times New Roman"/>
              </w:rPr>
              <w:t>Als Familienzentrum zertifiziert?</w:t>
            </w:r>
          </w:p>
          <w:p w14:paraId="25E7459D" w14:textId="77777777" w:rsidR="00E30ECB" w:rsidRPr="003E405C" w:rsidRDefault="00E30ECB" w:rsidP="00896106">
            <w:pPr>
              <w:rPr>
                <w:rFonts w:ascii="Source Sans Pro" w:hAnsi="Source Sans Pro" w:cs="Times New Roman"/>
              </w:rPr>
            </w:pPr>
          </w:p>
          <w:p w14:paraId="788D9AF7" w14:textId="77777777" w:rsidR="003C09BD" w:rsidRPr="003E405C" w:rsidRDefault="003C09BD" w:rsidP="00896106">
            <w:pPr>
              <w:rPr>
                <w:rFonts w:ascii="Source Sans Pro" w:hAnsi="Source Sans Pro" w:cs="Times New Roman"/>
              </w:rPr>
            </w:pPr>
          </w:p>
        </w:tc>
        <w:tc>
          <w:tcPr>
            <w:tcW w:w="5358" w:type="dxa"/>
          </w:tcPr>
          <w:p w14:paraId="6B7EF2C9" w14:textId="77777777" w:rsidR="003C09BD" w:rsidRPr="003E405C" w:rsidRDefault="003C09BD" w:rsidP="00896106">
            <w:pPr>
              <w:rPr>
                <w:rFonts w:ascii="Source Sans Pro" w:hAnsi="Source Sans Pro" w:cs="Times New Roman"/>
              </w:rPr>
            </w:pPr>
            <w:r w:rsidRPr="003E405C">
              <w:rPr>
                <w:rFonts w:ascii="Source Sans Pro" w:eastAsia="MS Mincho" w:hAnsi="Source Sans Pro" w:cs="Times New Roman"/>
                <w:i/>
              </w:rPr>
              <w:t>[Hier bitte Ihre Antwort eintragen]</w:t>
            </w:r>
          </w:p>
        </w:tc>
      </w:tr>
      <w:tr w:rsidR="003C09BD" w:rsidRPr="003E405C" w14:paraId="50DE3A23" w14:textId="77777777" w:rsidTr="003C09BD">
        <w:tc>
          <w:tcPr>
            <w:tcW w:w="3498" w:type="dxa"/>
          </w:tcPr>
          <w:p w14:paraId="08DB9911" w14:textId="77777777" w:rsidR="003C09BD" w:rsidRPr="003E405C" w:rsidRDefault="003C09BD" w:rsidP="00896106">
            <w:pPr>
              <w:rPr>
                <w:rFonts w:ascii="Source Sans Pro" w:hAnsi="Source Sans Pro" w:cs="Times New Roman"/>
              </w:rPr>
            </w:pPr>
            <w:r w:rsidRPr="003E405C">
              <w:rPr>
                <w:rFonts w:ascii="Source Sans Pro" w:hAnsi="Source Sans Pro" w:cs="Times New Roman"/>
              </w:rPr>
              <w:t>Besondere Schwerpunkte der Kita/Zertifikate</w:t>
            </w:r>
          </w:p>
          <w:p w14:paraId="707DB2CA" w14:textId="77777777" w:rsidR="003C09BD" w:rsidRPr="003E405C" w:rsidRDefault="003C09BD" w:rsidP="00896106">
            <w:pPr>
              <w:rPr>
                <w:rFonts w:ascii="Source Sans Pro" w:hAnsi="Source Sans Pro" w:cs="Times New Roman"/>
              </w:rPr>
            </w:pPr>
          </w:p>
        </w:tc>
        <w:tc>
          <w:tcPr>
            <w:tcW w:w="5358" w:type="dxa"/>
          </w:tcPr>
          <w:p w14:paraId="2140E001" w14:textId="77777777" w:rsidR="003C09BD" w:rsidRPr="003E405C" w:rsidRDefault="003C09BD" w:rsidP="00896106">
            <w:pPr>
              <w:rPr>
                <w:rFonts w:ascii="Source Sans Pro" w:hAnsi="Source Sans Pro" w:cs="Times New Roman"/>
              </w:rPr>
            </w:pPr>
            <w:r w:rsidRPr="003E405C">
              <w:rPr>
                <w:rFonts w:ascii="Source Sans Pro" w:eastAsia="MS Mincho" w:hAnsi="Source Sans Pro" w:cs="Times New Roman"/>
                <w:i/>
              </w:rPr>
              <w:t>[Hier bitte Ihre Antwort eintragen]</w:t>
            </w:r>
          </w:p>
        </w:tc>
      </w:tr>
      <w:tr w:rsidR="003C09BD" w:rsidRPr="003E405C" w14:paraId="6495BA6F" w14:textId="77777777" w:rsidTr="003C09BD">
        <w:tc>
          <w:tcPr>
            <w:tcW w:w="3498" w:type="dxa"/>
          </w:tcPr>
          <w:p w14:paraId="78693E42" w14:textId="77777777" w:rsidR="003C09BD" w:rsidRPr="003E405C" w:rsidRDefault="003C09BD" w:rsidP="00896106">
            <w:pPr>
              <w:rPr>
                <w:rFonts w:ascii="Source Sans Pro" w:hAnsi="Source Sans Pro" w:cs="Times New Roman"/>
              </w:rPr>
            </w:pPr>
            <w:r w:rsidRPr="003E405C">
              <w:rPr>
                <w:rFonts w:ascii="Source Sans Pro" w:hAnsi="Source Sans Pro" w:cs="Times New Roman"/>
              </w:rPr>
              <w:t xml:space="preserve">Anzahl der Gruppen + </w:t>
            </w:r>
          </w:p>
          <w:p w14:paraId="7886593E" w14:textId="77777777" w:rsidR="003C09BD" w:rsidRPr="003E405C" w:rsidRDefault="003C09BD" w:rsidP="00896106">
            <w:pPr>
              <w:rPr>
                <w:rFonts w:ascii="Source Sans Pro" w:hAnsi="Source Sans Pro" w:cs="Times New Roman"/>
              </w:rPr>
            </w:pPr>
            <w:r w:rsidRPr="003E405C">
              <w:rPr>
                <w:rFonts w:ascii="Source Sans Pro" w:hAnsi="Source Sans Pro" w:cs="Times New Roman"/>
              </w:rPr>
              <w:t>Gruppenform</w:t>
            </w:r>
          </w:p>
          <w:p w14:paraId="551A95AF" w14:textId="77777777" w:rsidR="003C09BD" w:rsidRPr="003E405C" w:rsidRDefault="003C09BD" w:rsidP="00896106">
            <w:pPr>
              <w:rPr>
                <w:rFonts w:ascii="Source Sans Pro" w:hAnsi="Source Sans Pro" w:cs="Times New Roman"/>
              </w:rPr>
            </w:pPr>
          </w:p>
        </w:tc>
        <w:tc>
          <w:tcPr>
            <w:tcW w:w="5358" w:type="dxa"/>
          </w:tcPr>
          <w:p w14:paraId="77ED45A5" w14:textId="77777777" w:rsidR="003C09BD" w:rsidRPr="003E405C" w:rsidRDefault="003C09BD" w:rsidP="00896106">
            <w:pPr>
              <w:rPr>
                <w:rFonts w:ascii="Source Sans Pro" w:hAnsi="Source Sans Pro" w:cs="Times New Roman"/>
              </w:rPr>
            </w:pPr>
            <w:r w:rsidRPr="003E405C">
              <w:rPr>
                <w:rFonts w:ascii="Source Sans Pro" w:eastAsia="MS Mincho" w:hAnsi="Source Sans Pro" w:cs="Times New Roman"/>
                <w:i/>
              </w:rPr>
              <w:t>[Hier bitte Ihre Antwort eintragen]</w:t>
            </w:r>
          </w:p>
        </w:tc>
      </w:tr>
      <w:tr w:rsidR="003C09BD" w:rsidRPr="003E405C" w14:paraId="6449EA1F" w14:textId="77777777" w:rsidTr="003C09BD">
        <w:tc>
          <w:tcPr>
            <w:tcW w:w="3498" w:type="dxa"/>
          </w:tcPr>
          <w:p w14:paraId="5F1E18F4" w14:textId="77777777" w:rsidR="003C09BD" w:rsidRPr="003E405C" w:rsidRDefault="003C09BD" w:rsidP="00896106">
            <w:pPr>
              <w:rPr>
                <w:rFonts w:ascii="Source Sans Pro" w:hAnsi="Source Sans Pro" w:cs="Times New Roman"/>
              </w:rPr>
            </w:pPr>
            <w:r w:rsidRPr="003E405C">
              <w:rPr>
                <w:rFonts w:ascii="Source Sans Pro" w:hAnsi="Source Sans Pro" w:cs="Times New Roman"/>
              </w:rPr>
              <w:t>Religionszugehörigkeit der Kinder</w:t>
            </w:r>
          </w:p>
          <w:p w14:paraId="20B0204F" w14:textId="77777777" w:rsidR="003C09BD" w:rsidRPr="003E405C" w:rsidRDefault="003C09BD" w:rsidP="00896106">
            <w:pPr>
              <w:rPr>
                <w:rFonts w:ascii="Source Sans Pro" w:hAnsi="Source Sans Pro" w:cs="Times New Roman"/>
              </w:rPr>
            </w:pPr>
          </w:p>
          <w:p w14:paraId="1FD43E1C" w14:textId="77777777" w:rsidR="003C09BD" w:rsidRPr="003E405C" w:rsidRDefault="003C09BD" w:rsidP="00896106">
            <w:pPr>
              <w:rPr>
                <w:rFonts w:ascii="Source Sans Pro" w:hAnsi="Source Sans Pro" w:cs="Times New Roman"/>
              </w:rPr>
            </w:pPr>
          </w:p>
        </w:tc>
        <w:tc>
          <w:tcPr>
            <w:tcW w:w="5358" w:type="dxa"/>
          </w:tcPr>
          <w:p w14:paraId="2C5F6F9F" w14:textId="77777777" w:rsidR="003C09BD" w:rsidRPr="003E405C" w:rsidRDefault="003C09BD" w:rsidP="00896106">
            <w:pPr>
              <w:rPr>
                <w:rFonts w:ascii="Source Sans Pro" w:hAnsi="Source Sans Pro" w:cs="Times New Roman"/>
              </w:rPr>
            </w:pPr>
            <w:r w:rsidRPr="003E405C">
              <w:rPr>
                <w:rFonts w:ascii="Source Sans Pro" w:eastAsia="MS Mincho" w:hAnsi="Source Sans Pro" w:cs="Times New Roman"/>
                <w:i/>
              </w:rPr>
              <w:t>[Hier bitte Ihre Antwort eintragen]</w:t>
            </w:r>
          </w:p>
        </w:tc>
      </w:tr>
      <w:tr w:rsidR="003C09BD" w:rsidRPr="003E405C" w14:paraId="52C076CE" w14:textId="77777777" w:rsidTr="003C09BD">
        <w:tc>
          <w:tcPr>
            <w:tcW w:w="3498" w:type="dxa"/>
          </w:tcPr>
          <w:p w14:paraId="02A78C6B" w14:textId="77777777" w:rsidR="003C09BD" w:rsidRPr="003E405C" w:rsidRDefault="003C09BD" w:rsidP="00896106">
            <w:pPr>
              <w:rPr>
                <w:rFonts w:ascii="Source Sans Pro" w:hAnsi="Source Sans Pro" w:cs="Times New Roman"/>
              </w:rPr>
            </w:pPr>
            <w:r w:rsidRPr="003E405C">
              <w:rPr>
                <w:rFonts w:ascii="Source Sans Pro" w:hAnsi="Source Sans Pro" w:cs="Times New Roman"/>
              </w:rPr>
              <w:t>Zugehörigkeit Pastoraler Raum (später Seelsorgeraum)</w:t>
            </w:r>
          </w:p>
          <w:p w14:paraId="70C2A096" w14:textId="77777777" w:rsidR="003C09BD" w:rsidRPr="003E405C" w:rsidRDefault="003C09BD" w:rsidP="00896106">
            <w:pPr>
              <w:rPr>
                <w:rFonts w:ascii="Source Sans Pro" w:hAnsi="Source Sans Pro" w:cs="Times New Roman"/>
              </w:rPr>
            </w:pPr>
          </w:p>
        </w:tc>
        <w:tc>
          <w:tcPr>
            <w:tcW w:w="5358" w:type="dxa"/>
          </w:tcPr>
          <w:p w14:paraId="759791C7" w14:textId="77777777" w:rsidR="003C09BD" w:rsidRPr="003E405C" w:rsidRDefault="003C09BD" w:rsidP="00896106">
            <w:pPr>
              <w:rPr>
                <w:rFonts w:ascii="Source Sans Pro" w:hAnsi="Source Sans Pro" w:cs="Times New Roman"/>
              </w:rPr>
            </w:pPr>
            <w:r w:rsidRPr="003E405C">
              <w:rPr>
                <w:rFonts w:ascii="Source Sans Pro" w:eastAsia="MS Mincho" w:hAnsi="Source Sans Pro" w:cs="Times New Roman"/>
                <w:i/>
              </w:rPr>
              <w:t>[Hier bitte Ihre Antwort eintragen]</w:t>
            </w:r>
          </w:p>
        </w:tc>
      </w:tr>
      <w:tr w:rsidR="003C09BD" w:rsidRPr="003E405C" w14:paraId="3C9337C8" w14:textId="77777777" w:rsidTr="003C09BD">
        <w:tc>
          <w:tcPr>
            <w:tcW w:w="3498" w:type="dxa"/>
          </w:tcPr>
          <w:p w14:paraId="3C9A8BE3" w14:textId="77777777" w:rsidR="003C09BD" w:rsidRPr="003E405C" w:rsidRDefault="003C09BD" w:rsidP="00896106">
            <w:pPr>
              <w:rPr>
                <w:rFonts w:ascii="Source Sans Pro" w:hAnsi="Source Sans Pro" w:cs="Times New Roman"/>
              </w:rPr>
            </w:pPr>
            <w:r w:rsidRPr="003E405C">
              <w:rPr>
                <w:rFonts w:ascii="Source Sans Pro" w:hAnsi="Source Sans Pro" w:cs="Times New Roman"/>
              </w:rPr>
              <w:t>Leitung/Mitarbeit im Steuerungsgremium</w:t>
            </w:r>
          </w:p>
          <w:p w14:paraId="0FF54F25" w14:textId="77777777" w:rsidR="003C09BD" w:rsidRPr="003E405C" w:rsidRDefault="003C09BD" w:rsidP="00896106">
            <w:pPr>
              <w:rPr>
                <w:rFonts w:ascii="Source Sans Pro" w:hAnsi="Source Sans Pro" w:cs="Times New Roman"/>
              </w:rPr>
            </w:pPr>
          </w:p>
        </w:tc>
        <w:tc>
          <w:tcPr>
            <w:tcW w:w="5358" w:type="dxa"/>
          </w:tcPr>
          <w:p w14:paraId="50EA0373" w14:textId="77777777" w:rsidR="003C09BD" w:rsidRPr="003E405C" w:rsidRDefault="003C09BD" w:rsidP="00896106">
            <w:pPr>
              <w:rPr>
                <w:rFonts w:ascii="Source Sans Pro" w:hAnsi="Source Sans Pro" w:cs="Times New Roman"/>
              </w:rPr>
            </w:pPr>
            <w:r w:rsidRPr="003E405C">
              <w:rPr>
                <w:rFonts w:ascii="Source Sans Pro" w:eastAsia="MS Mincho" w:hAnsi="Source Sans Pro" w:cs="Times New Roman"/>
                <w:i/>
              </w:rPr>
              <w:t>[Hier bitte Ihre Antwort eintragen]</w:t>
            </w:r>
          </w:p>
        </w:tc>
      </w:tr>
      <w:tr w:rsidR="003C09BD" w:rsidRPr="003E405C" w14:paraId="59D26769" w14:textId="77777777" w:rsidTr="003C09BD">
        <w:tc>
          <w:tcPr>
            <w:tcW w:w="3498" w:type="dxa"/>
          </w:tcPr>
          <w:p w14:paraId="76CFC7CC" w14:textId="77777777" w:rsidR="003C09BD" w:rsidRPr="003E405C" w:rsidRDefault="003C09BD" w:rsidP="00896106">
            <w:pPr>
              <w:rPr>
                <w:rFonts w:ascii="Source Sans Pro" w:hAnsi="Source Sans Pro" w:cs="Times New Roman"/>
              </w:rPr>
            </w:pPr>
            <w:r w:rsidRPr="003E405C">
              <w:rPr>
                <w:rFonts w:ascii="Source Sans Pro" w:hAnsi="Source Sans Pro" w:cs="Times New Roman"/>
              </w:rPr>
              <w:t>QM-System (IQUE, KTK, …)</w:t>
            </w:r>
          </w:p>
          <w:p w14:paraId="1C30DCA4" w14:textId="77777777" w:rsidR="003C09BD" w:rsidRPr="003E405C" w:rsidRDefault="003C09BD" w:rsidP="00896106">
            <w:pPr>
              <w:rPr>
                <w:rFonts w:ascii="Source Sans Pro" w:hAnsi="Source Sans Pro" w:cs="Times New Roman"/>
              </w:rPr>
            </w:pPr>
          </w:p>
        </w:tc>
        <w:tc>
          <w:tcPr>
            <w:tcW w:w="5358" w:type="dxa"/>
          </w:tcPr>
          <w:p w14:paraId="198D390D" w14:textId="77777777" w:rsidR="003C09BD" w:rsidRPr="003E405C" w:rsidRDefault="003C09BD" w:rsidP="00896106">
            <w:pPr>
              <w:rPr>
                <w:rFonts w:ascii="Source Sans Pro" w:hAnsi="Source Sans Pro" w:cs="Times New Roman"/>
              </w:rPr>
            </w:pPr>
            <w:r w:rsidRPr="003E405C">
              <w:rPr>
                <w:rFonts w:ascii="Source Sans Pro" w:eastAsia="MS Mincho" w:hAnsi="Source Sans Pro" w:cs="Times New Roman"/>
                <w:i/>
              </w:rPr>
              <w:t>[Hier bitte Ihre Antwort eintragen]</w:t>
            </w:r>
          </w:p>
        </w:tc>
      </w:tr>
      <w:tr w:rsidR="003C09BD" w:rsidRPr="003E405C" w14:paraId="08DA70F9" w14:textId="77777777" w:rsidTr="003C09BD">
        <w:tc>
          <w:tcPr>
            <w:tcW w:w="3498" w:type="dxa"/>
          </w:tcPr>
          <w:p w14:paraId="77D6101E" w14:textId="77777777" w:rsidR="003C09BD" w:rsidRPr="003E405C" w:rsidRDefault="003C09BD" w:rsidP="00896106">
            <w:pPr>
              <w:rPr>
                <w:rFonts w:ascii="Source Sans Pro" w:hAnsi="Source Sans Pro" w:cs="Times New Roman"/>
              </w:rPr>
            </w:pPr>
            <w:r w:rsidRPr="003E405C">
              <w:rPr>
                <w:rFonts w:ascii="Source Sans Pro" w:hAnsi="Source Sans Pro" w:cs="Times New Roman"/>
              </w:rPr>
              <w:t>Familienpastoraler Schwerpunkt der letzten Re-Zertifizierung</w:t>
            </w:r>
          </w:p>
          <w:p w14:paraId="1728ECA6" w14:textId="77777777" w:rsidR="003C09BD" w:rsidRPr="003E405C" w:rsidRDefault="003C09BD" w:rsidP="00896106">
            <w:pPr>
              <w:rPr>
                <w:rFonts w:ascii="Source Sans Pro" w:hAnsi="Source Sans Pro" w:cs="Times New Roman"/>
              </w:rPr>
            </w:pPr>
          </w:p>
        </w:tc>
        <w:tc>
          <w:tcPr>
            <w:tcW w:w="5358" w:type="dxa"/>
          </w:tcPr>
          <w:p w14:paraId="180B697C" w14:textId="77777777" w:rsidR="003C09BD" w:rsidRPr="003E405C" w:rsidRDefault="003C09BD" w:rsidP="00896106">
            <w:pPr>
              <w:rPr>
                <w:rFonts w:ascii="Source Sans Pro" w:hAnsi="Source Sans Pro" w:cs="Times New Roman"/>
              </w:rPr>
            </w:pPr>
            <w:r w:rsidRPr="003E405C">
              <w:rPr>
                <w:rFonts w:ascii="Source Sans Pro" w:eastAsia="MS Mincho" w:hAnsi="Source Sans Pro" w:cs="Times New Roman"/>
                <w:i/>
              </w:rPr>
              <w:t>[Hier bitte Ihre Antwort eintragen]</w:t>
            </w:r>
          </w:p>
        </w:tc>
      </w:tr>
      <w:tr w:rsidR="003C09BD" w:rsidRPr="003E405C" w14:paraId="7175C7C1" w14:textId="77777777" w:rsidTr="003C09BD">
        <w:tc>
          <w:tcPr>
            <w:tcW w:w="3498" w:type="dxa"/>
          </w:tcPr>
          <w:p w14:paraId="3F2CB967" w14:textId="77777777" w:rsidR="003C09BD" w:rsidRPr="003E405C" w:rsidRDefault="003C09BD" w:rsidP="00896106">
            <w:pPr>
              <w:rPr>
                <w:rFonts w:ascii="Source Sans Pro" w:hAnsi="Source Sans Pro" w:cs="Times New Roman"/>
              </w:rPr>
            </w:pPr>
            <w:r w:rsidRPr="003E405C">
              <w:rPr>
                <w:rFonts w:ascii="Source Sans Pro" w:hAnsi="Source Sans Pro" w:cs="Times New Roman"/>
              </w:rPr>
              <w:t>Projekttitel der Rezertifizierung</w:t>
            </w:r>
          </w:p>
          <w:p w14:paraId="31D1800E" w14:textId="77777777" w:rsidR="003C09BD" w:rsidRPr="003E405C" w:rsidRDefault="003C09BD" w:rsidP="00896106">
            <w:pPr>
              <w:rPr>
                <w:rFonts w:ascii="Source Sans Pro" w:hAnsi="Source Sans Pro" w:cs="Times New Roman"/>
              </w:rPr>
            </w:pPr>
          </w:p>
          <w:p w14:paraId="4D2A788B" w14:textId="77777777" w:rsidR="003C09BD" w:rsidRPr="003E405C" w:rsidRDefault="003C09BD" w:rsidP="00896106">
            <w:pPr>
              <w:rPr>
                <w:rFonts w:ascii="Source Sans Pro" w:hAnsi="Source Sans Pro" w:cs="Times New Roman"/>
              </w:rPr>
            </w:pPr>
          </w:p>
        </w:tc>
        <w:tc>
          <w:tcPr>
            <w:tcW w:w="5358" w:type="dxa"/>
          </w:tcPr>
          <w:p w14:paraId="715F5611" w14:textId="77777777" w:rsidR="003C09BD" w:rsidRPr="003E405C" w:rsidRDefault="003C09BD" w:rsidP="00896106">
            <w:pPr>
              <w:rPr>
                <w:rFonts w:ascii="Source Sans Pro" w:hAnsi="Source Sans Pro" w:cs="Times New Roman"/>
              </w:rPr>
            </w:pPr>
            <w:r w:rsidRPr="003E405C">
              <w:rPr>
                <w:rFonts w:ascii="Source Sans Pro" w:eastAsia="MS Mincho" w:hAnsi="Source Sans Pro" w:cs="Times New Roman"/>
                <w:i/>
              </w:rPr>
              <w:t>[Hier bitte Ihre Antwort eintragen]</w:t>
            </w:r>
          </w:p>
        </w:tc>
      </w:tr>
    </w:tbl>
    <w:p w14:paraId="18537E5B" w14:textId="29B50401" w:rsidR="003C09BD" w:rsidRPr="003E405C" w:rsidRDefault="003C09BD" w:rsidP="000A4468">
      <w:pPr>
        <w:pStyle w:val="Formatvorlage1"/>
        <w:ind w:left="426" w:hanging="426"/>
        <w:rPr>
          <w:noProof w:val="0"/>
        </w:rPr>
      </w:pPr>
      <w:r w:rsidRPr="003E405C">
        <w:rPr>
          <w:noProof w:val="0"/>
        </w:rPr>
        <w:lastRenderedPageBreak/>
        <w:t>Veränderungen in unserem Umfeld</w:t>
      </w:r>
    </w:p>
    <w:p w14:paraId="49D5CA0C" w14:textId="77777777" w:rsidR="00CE66B1" w:rsidRPr="000A4468" w:rsidRDefault="00CE66B1" w:rsidP="00CF7E80">
      <w:pPr>
        <w:pStyle w:val="Formatvorlage1"/>
        <w:numPr>
          <w:ilvl w:val="0"/>
          <w:numId w:val="0"/>
        </w:numPr>
        <w:ind w:left="720" w:hanging="360"/>
        <w:rPr>
          <w:b w:val="0"/>
          <w:bCs w:val="0"/>
          <w:noProof w:val="0"/>
          <w:color w:val="auto"/>
          <w:sz w:val="16"/>
          <w:szCs w:val="16"/>
        </w:rPr>
      </w:pPr>
    </w:p>
    <w:p w14:paraId="2005C7E5" w14:textId="7734B1D3" w:rsidR="00A633CC" w:rsidRPr="003E405C" w:rsidRDefault="00CE66B1" w:rsidP="00A633CC">
      <w:pPr>
        <w:rPr>
          <w:rFonts w:ascii="Source Sans Pro" w:hAnsi="Source Sans Pro"/>
        </w:rPr>
      </w:pPr>
      <w:r w:rsidRPr="003E405C">
        <w:rPr>
          <w:rFonts w:ascii="Source Sans Pro" w:hAnsi="Source Sans Pro"/>
        </w:rPr>
        <w:t>Die Umfeldanalyse hilft Ihrer Kita, die Entwicklungen der letzten Jahre bewusst wahrzunehmen. Sie macht sichtbar, wie sich die Lebensrealitäten der Familien verändert haben und welche neuen Chancen oder Herausforderungen in Ihren Netzwerken entstanden sind. Die Analyse bildet eine wichtige Grundlage, um die pastorale Arbeit weiterzuentwickeln und Schwerpunkte für die kommenden Jahre zu setzen.</w:t>
      </w:r>
    </w:p>
    <w:p w14:paraId="2BFD9FB6" w14:textId="7507F12B" w:rsidR="00CE66B1" w:rsidRPr="00DD3078" w:rsidRDefault="003C09BD" w:rsidP="003C09BD">
      <w:pPr>
        <w:rPr>
          <w:rFonts w:ascii="Source Sans Pro" w:hAnsi="Source Sans Pro"/>
          <w:b/>
          <w:bCs/>
          <w:color w:val="C00000"/>
          <w:sz w:val="28"/>
          <w:szCs w:val="28"/>
        </w:rPr>
      </w:pPr>
      <w:r w:rsidRPr="00DD3078">
        <w:rPr>
          <w:rFonts w:ascii="Source Sans Pro" w:hAnsi="Source Sans Pro"/>
          <w:b/>
          <w:bCs/>
          <w:color w:val="C00000"/>
          <w:sz w:val="28"/>
          <w:szCs w:val="28"/>
        </w:rPr>
        <w:t>2</w:t>
      </w:r>
      <w:r w:rsidR="00CE66B1" w:rsidRPr="00DD3078">
        <w:rPr>
          <w:rFonts w:ascii="Source Sans Pro" w:hAnsi="Source Sans Pro"/>
          <w:b/>
          <w:bCs/>
          <w:color w:val="C00000"/>
          <w:sz w:val="28"/>
          <w:szCs w:val="28"/>
        </w:rPr>
        <w:t>.</w:t>
      </w:r>
      <w:r w:rsidR="00DD3078" w:rsidRPr="00DD3078">
        <w:rPr>
          <w:rFonts w:ascii="Source Sans Pro" w:hAnsi="Source Sans Pro"/>
          <w:b/>
          <w:bCs/>
          <w:color w:val="C00000"/>
          <w:sz w:val="28"/>
          <w:szCs w:val="28"/>
        </w:rPr>
        <w:t xml:space="preserve"> </w:t>
      </w:r>
      <w:r w:rsidRPr="00DD3078">
        <w:rPr>
          <w:rFonts w:ascii="Source Sans Pro" w:hAnsi="Source Sans Pro"/>
          <w:b/>
          <w:bCs/>
          <w:color w:val="C00000"/>
          <w:sz w:val="28"/>
          <w:szCs w:val="28"/>
        </w:rPr>
        <w:t xml:space="preserve">a </w:t>
      </w:r>
      <w:r w:rsidR="00CE66B1" w:rsidRPr="00DD3078">
        <w:rPr>
          <w:rFonts w:ascii="Source Sans Pro" w:hAnsi="Source Sans Pro"/>
          <w:b/>
          <w:bCs/>
          <w:color w:val="C00000"/>
          <w:sz w:val="28"/>
          <w:szCs w:val="28"/>
        </w:rPr>
        <w:t>Analyse der</w:t>
      </w:r>
      <w:r w:rsidRPr="00DD3078">
        <w:rPr>
          <w:rFonts w:ascii="Source Sans Pro" w:hAnsi="Source Sans Pro"/>
          <w:b/>
          <w:bCs/>
          <w:color w:val="C00000"/>
          <w:sz w:val="28"/>
          <w:szCs w:val="28"/>
        </w:rPr>
        <w:t xml:space="preserve"> Familien</w:t>
      </w:r>
    </w:p>
    <w:p w14:paraId="45AACE1F" w14:textId="77777777" w:rsidR="00CE66B1" w:rsidRPr="003E405C" w:rsidRDefault="00CE66B1" w:rsidP="003C09BD">
      <w:pPr>
        <w:rPr>
          <w:rFonts w:ascii="Source Sans Pro" w:hAnsi="Source Sans Pro"/>
        </w:rPr>
      </w:pPr>
      <w:r w:rsidRPr="003E405C">
        <w:rPr>
          <w:rFonts w:ascii="Source Sans Pro" w:hAnsi="Source Sans Pro"/>
        </w:rPr>
        <w:t xml:space="preserve">Fragen Sie sich gemeinsam im Team: Welche Veränderungen in den Lebenssituationen, Herausforderungen und Bedürfnissen stellen wir seit der letzten Zertifizierung fest? Haben sich Familienstrukturen verändert (z. B. mehr Patchworkfamilien, Alleinerziehende, Familien mit Migrationshintergrund)? Gibt es neue Belastungen wie Arbeitslosigkeit, Pflegebedarfe oder andere Krisensituationen? Welche Chancen und Ressourcen bringen unsere Familien heute mit? </w:t>
      </w:r>
    </w:p>
    <w:p w14:paraId="1E9FFCC4" w14:textId="0B72942A" w:rsidR="003C09BD" w:rsidRPr="003E405C" w:rsidRDefault="00CE66B1" w:rsidP="003C09BD">
      <w:pPr>
        <w:rPr>
          <w:rFonts w:ascii="Source Sans Pro" w:hAnsi="Source Sans Pro"/>
          <w:b/>
          <w:bCs/>
        </w:rPr>
      </w:pPr>
      <w:r w:rsidRPr="003E405C">
        <w:rPr>
          <w:rFonts w:ascii="Source Sans Pro" w:hAnsi="Source Sans Pro"/>
        </w:rPr>
        <w:t>[Hier bitte Ihre Antworten eintragen]</w:t>
      </w:r>
    </w:p>
    <w:p w14:paraId="69BCCF88" w14:textId="5619F280" w:rsidR="00CE66B1" w:rsidRPr="00DD3078" w:rsidRDefault="00DD3078" w:rsidP="00DD3078">
      <w:pPr>
        <w:pStyle w:val="Formatvorlage1"/>
        <w:numPr>
          <w:ilvl w:val="0"/>
          <w:numId w:val="0"/>
        </w:numPr>
        <w:rPr>
          <w:sz w:val="28"/>
          <w:szCs w:val="28"/>
        </w:rPr>
      </w:pPr>
      <w:r w:rsidRPr="00DD3078">
        <w:rPr>
          <w:sz w:val="28"/>
          <w:szCs w:val="28"/>
        </w:rPr>
        <w:t xml:space="preserve">2. </w:t>
      </w:r>
      <w:r w:rsidR="003C09BD" w:rsidRPr="00DD3078">
        <w:rPr>
          <w:sz w:val="28"/>
          <w:szCs w:val="28"/>
        </w:rPr>
        <w:t xml:space="preserve">b </w:t>
      </w:r>
      <w:r w:rsidR="00CE66B1" w:rsidRPr="00DD3078">
        <w:rPr>
          <w:sz w:val="28"/>
          <w:szCs w:val="28"/>
        </w:rPr>
        <w:t>Analyse der</w:t>
      </w:r>
      <w:r w:rsidR="003C09BD" w:rsidRPr="00DD3078">
        <w:rPr>
          <w:sz w:val="28"/>
          <w:szCs w:val="28"/>
        </w:rPr>
        <w:t xml:space="preserve"> Netzwerke</w:t>
      </w:r>
    </w:p>
    <w:p w14:paraId="51F22E85" w14:textId="77777777" w:rsidR="00CE66B1" w:rsidRPr="003E405C" w:rsidRDefault="00CE66B1" w:rsidP="003C09BD">
      <w:pPr>
        <w:rPr>
          <w:rFonts w:ascii="Source Sans Pro" w:hAnsi="Source Sans Pro"/>
        </w:rPr>
      </w:pPr>
      <w:r w:rsidRPr="003E405C">
        <w:rPr>
          <w:rFonts w:ascii="Source Sans Pro" w:hAnsi="Source Sans Pro"/>
        </w:rPr>
        <w:t xml:space="preserve">Reflektieren Sie, welche Kooperationen seit der letzten Zertifizierung neu hinzugekommen oder intensiver geworden sind. Welche Partner haben sich als besonders wertvoll erwiesen? Welche Verbindungen sind vielleicht weniger wichtig geworden? Und vor allem: Welche Chancen für die Zukunft sehen wir in unseren Netzwerken – sei es durch neue Kooperationsmöglichkeiten, durch eine stärkere Einbindung in den Pastoralen Raum oder durch Kontakte in Kommune und Stadtteil? </w:t>
      </w:r>
    </w:p>
    <w:p w14:paraId="58E316DD" w14:textId="30FD1A87" w:rsidR="00BB1012" w:rsidRPr="003E405C" w:rsidRDefault="00CE66B1" w:rsidP="003C09BD">
      <w:pPr>
        <w:rPr>
          <w:rFonts w:ascii="Source Sans Pro" w:hAnsi="Source Sans Pro"/>
        </w:rPr>
      </w:pPr>
      <w:r w:rsidRPr="003E405C">
        <w:rPr>
          <w:rFonts w:ascii="Source Sans Pro" w:hAnsi="Source Sans Pro"/>
        </w:rPr>
        <w:t>[Hier bitte Ihre Antworten eintragen]</w:t>
      </w:r>
    </w:p>
    <w:p w14:paraId="0B4F6BBE" w14:textId="77777777" w:rsidR="00D85497" w:rsidRPr="003E405C" w:rsidRDefault="00BB1012">
      <w:pPr>
        <w:rPr>
          <w:rFonts w:ascii="Source Sans Pro" w:hAnsi="Source Sans Pro"/>
        </w:rPr>
        <w:sectPr w:rsidR="00D85497" w:rsidRPr="003E405C" w:rsidSect="00D85497">
          <w:headerReference w:type="default" r:id="rId18"/>
          <w:headerReference w:type="first" r:id="rId19"/>
          <w:pgSz w:w="12240" w:h="15840"/>
          <w:pgMar w:top="1440" w:right="1608" w:bottom="1440" w:left="1800" w:header="720" w:footer="720" w:gutter="0"/>
          <w:cols w:space="720"/>
          <w:titlePg/>
          <w:docGrid w:linePitch="360"/>
        </w:sectPr>
      </w:pPr>
      <w:r w:rsidRPr="003E405C">
        <w:rPr>
          <w:rFonts w:ascii="Source Sans Pro" w:hAnsi="Source Sans Pro"/>
        </w:rPr>
        <w:br w:type="page"/>
      </w:r>
    </w:p>
    <w:p w14:paraId="3C4061AF" w14:textId="562325F9" w:rsidR="00F8355D" w:rsidRPr="003E405C" w:rsidRDefault="003C09BD">
      <w:pPr>
        <w:pStyle w:val="berschrift1"/>
        <w:rPr>
          <w:rFonts w:ascii="Source Sans Pro" w:hAnsi="Source Sans Pro"/>
          <w:color w:val="C00000"/>
          <w:sz w:val="40"/>
          <w:szCs w:val="40"/>
        </w:rPr>
      </w:pPr>
      <w:r w:rsidRPr="003E405C">
        <w:rPr>
          <w:rFonts w:ascii="Source Sans Pro" w:hAnsi="Source Sans Pro"/>
          <w:color w:val="C00000"/>
          <w:sz w:val="40"/>
          <w:szCs w:val="40"/>
        </w:rPr>
        <w:lastRenderedPageBreak/>
        <w:t>3</w:t>
      </w:r>
      <w:r w:rsidR="00A633CC" w:rsidRPr="003E405C">
        <w:rPr>
          <w:rFonts w:ascii="Source Sans Pro" w:hAnsi="Source Sans Pro"/>
          <w:color w:val="C00000"/>
          <w:sz w:val="40"/>
          <w:szCs w:val="40"/>
        </w:rPr>
        <w:t>. Rückblick &amp; Reflexion der pastoralen Arbeit</w:t>
      </w:r>
    </w:p>
    <w:p w14:paraId="4545C74F" w14:textId="77777777" w:rsidR="00BB1012" w:rsidRPr="000A4468" w:rsidRDefault="00BB1012" w:rsidP="00BB1012">
      <w:pPr>
        <w:rPr>
          <w:rFonts w:ascii="Source Sans Pro" w:hAnsi="Source Sans Pro"/>
          <w:sz w:val="16"/>
          <w:szCs w:val="16"/>
        </w:rPr>
      </w:pPr>
    </w:p>
    <w:p w14:paraId="46B49391" w14:textId="1AD992E6" w:rsidR="00BB1012" w:rsidRPr="003E405C" w:rsidRDefault="00BB1012" w:rsidP="00BB1012">
      <w:pPr>
        <w:rPr>
          <w:rFonts w:ascii="Source Sans Pro" w:hAnsi="Source Sans Pro"/>
        </w:rPr>
      </w:pPr>
      <w:r w:rsidRPr="003E405C">
        <w:rPr>
          <w:rFonts w:ascii="Source Sans Pro" w:hAnsi="Source Sans Pro"/>
        </w:rPr>
        <w:t>In den fünf Bereichen der Familienpastoral geht es in der Re-Zertifizierung nicht darum, alles neu aufzulisten, sondern bewusst Rückschau zu halten: Wo haben wir Gutes entwickelt und möchten es sichern? Wo sind wir an Grenzen gestoßen oder haben Veränderungsbedarf festgestellt?</w:t>
      </w:r>
      <w:r w:rsidR="000A4468">
        <w:rPr>
          <w:rFonts w:ascii="Source Sans Pro" w:hAnsi="Source Sans Pro"/>
        </w:rPr>
        <w:t xml:space="preserve"> Sie können sich gern die Tabellen aus dem Berichtswesen der Zertifizierung zur Unterstützung der einzelnen Familienpastoralen Bereiche dazu nehmen.</w:t>
      </w:r>
    </w:p>
    <w:p w14:paraId="188E0196" w14:textId="77777777" w:rsidR="00BB1012" w:rsidRPr="003E405C" w:rsidRDefault="00BB1012" w:rsidP="00BB1012">
      <w:pPr>
        <w:numPr>
          <w:ilvl w:val="0"/>
          <w:numId w:val="20"/>
        </w:numPr>
        <w:rPr>
          <w:rFonts w:ascii="Source Sans Pro" w:hAnsi="Source Sans Pro"/>
        </w:rPr>
      </w:pPr>
      <w:r w:rsidRPr="003E405C">
        <w:rPr>
          <w:rFonts w:ascii="Source Sans Pro" w:hAnsi="Source Sans Pro"/>
          <w:b/>
          <w:bCs/>
        </w:rPr>
        <w:t>Sehen</w:t>
      </w:r>
      <w:r w:rsidRPr="003E405C">
        <w:rPr>
          <w:rFonts w:ascii="Source Sans Pro" w:hAnsi="Source Sans Pro"/>
        </w:rPr>
        <w:t xml:space="preserve"> – Welche Angebote haben unsere Arbeit in den letzten Jahren geprägt?</w:t>
      </w:r>
    </w:p>
    <w:p w14:paraId="1ADF9E27" w14:textId="1736740B" w:rsidR="00BB1012" w:rsidRPr="003E405C" w:rsidRDefault="00BB1012" w:rsidP="00BB1012">
      <w:pPr>
        <w:numPr>
          <w:ilvl w:val="0"/>
          <w:numId w:val="20"/>
        </w:numPr>
        <w:rPr>
          <w:rFonts w:ascii="Source Sans Pro" w:hAnsi="Source Sans Pro"/>
        </w:rPr>
      </w:pPr>
      <w:r w:rsidRPr="003E405C">
        <w:rPr>
          <w:rFonts w:ascii="Source Sans Pro" w:hAnsi="Source Sans Pro"/>
          <w:b/>
          <w:bCs/>
        </w:rPr>
        <w:t>Urteilen</w:t>
      </w:r>
      <w:r w:rsidRPr="003E405C">
        <w:rPr>
          <w:rFonts w:ascii="Source Sans Pro" w:hAnsi="Source Sans Pro"/>
        </w:rPr>
        <w:t xml:space="preserve"> – Welche Wirkung hatten diese Aktivitäten? Wo wurde unsere pastorale Haltung sichtbar? </w:t>
      </w:r>
    </w:p>
    <w:p w14:paraId="0FC2FCA9" w14:textId="5247AE71" w:rsidR="00BB1012" w:rsidRPr="003E405C" w:rsidRDefault="00BB1012" w:rsidP="00BB1012">
      <w:pPr>
        <w:numPr>
          <w:ilvl w:val="0"/>
          <w:numId w:val="20"/>
        </w:numPr>
        <w:rPr>
          <w:rFonts w:ascii="Source Sans Pro" w:hAnsi="Source Sans Pro"/>
        </w:rPr>
      </w:pPr>
      <w:r w:rsidRPr="003E405C">
        <w:rPr>
          <w:rFonts w:ascii="Source Sans Pro" w:hAnsi="Source Sans Pro"/>
          <w:b/>
          <w:bCs/>
        </w:rPr>
        <w:t>Handeln</w:t>
      </w:r>
      <w:r w:rsidRPr="003E405C">
        <w:rPr>
          <w:rFonts w:ascii="Source Sans Pro" w:hAnsi="Source Sans Pro"/>
        </w:rPr>
        <w:t xml:space="preserve"> – Welche Konsequenzen ziehen wir für die kommenden Jahre? </w:t>
      </w:r>
    </w:p>
    <w:p w14:paraId="7A7A0F1F" w14:textId="77777777" w:rsidR="00A633CC" w:rsidRPr="003E405C" w:rsidRDefault="00A633CC">
      <w:pPr>
        <w:rPr>
          <w:rFonts w:ascii="Source Sans Pro" w:hAnsi="Source Sans Pro"/>
        </w:rPr>
      </w:pPr>
    </w:p>
    <w:p w14:paraId="49AC915C" w14:textId="545EAD1A" w:rsidR="00F8355D" w:rsidRPr="00DD3078" w:rsidRDefault="003C09BD">
      <w:pPr>
        <w:pStyle w:val="berschrift2"/>
        <w:rPr>
          <w:rFonts w:ascii="Source Sans Pro" w:hAnsi="Source Sans Pro"/>
          <w:color w:val="C00000"/>
          <w:sz w:val="28"/>
          <w:szCs w:val="28"/>
        </w:rPr>
      </w:pPr>
      <w:r w:rsidRPr="00DD3078">
        <w:rPr>
          <w:rFonts w:ascii="Source Sans Pro" w:hAnsi="Source Sans Pro"/>
          <w:color w:val="C00000"/>
          <w:sz w:val="28"/>
          <w:szCs w:val="28"/>
        </w:rPr>
        <w:t>3</w:t>
      </w:r>
      <w:r w:rsidR="00A633CC" w:rsidRPr="00DD3078">
        <w:rPr>
          <w:rFonts w:ascii="Source Sans Pro" w:hAnsi="Source Sans Pro"/>
          <w:color w:val="C00000"/>
          <w:sz w:val="28"/>
          <w:szCs w:val="28"/>
        </w:rPr>
        <w:t>.</w:t>
      </w:r>
      <w:r w:rsidR="00DD3078" w:rsidRPr="00DD3078">
        <w:rPr>
          <w:rFonts w:ascii="Source Sans Pro" w:hAnsi="Source Sans Pro"/>
          <w:color w:val="C00000"/>
          <w:sz w:val="28"/>
          <w:szCs w:val="28"/>
        </w:rPr>
        <w:t xml:space="preserve"> </w:t>
      </w:r>
      <w:r w:rsidR="00A633CC" w:rsidRPr="00DD3078">
        <w:rPr>
          <w:rFonts w:ascii="Source Sans Pro" w:hAnsi="Source Sans Pro"/>
          <w:color w:val="C00000"/>
          <w:sz w:val="28"/>
          <w:szCs w:val="28"/>
        </w:rPr>
        <w:t>a Evangelisierung</w:t>
      </w:r>
    </w:p>
    <w:p w14:paraId="2CB674E2" w14:textId="77777777" w:rsidR="00414D2D" w:rsidRPr="003E405C" w:rsidRDefault="00414D2D" w:rsidP="00414D2D">
      <w:pPr>
        <w:rPr>
          <w:rFonts w:ascii="Source Sans Pro" w:eastAsia="MS Mincho" w:hAnsi="Source Sans Pro" w:cs="Times New Roman"/>
        </w:rPr>
      </w:pPr>
      <w:r w:rsidRPr="003E405C">
        <w:rPr>
          <w:rFonts w:ascii="Source Sans Pro" w:eastAsia="MS Mincho" w:hAnsi="Source Sans Pro" w:cs="Times New Roman"/>
          <w:i/>
          <w:iCs/>
        </w:rPr>
        <w:t>Evangelisierung umfasst die Verkündigung und Weitergabe des Glaubens. Der Glaube wird erlebbar und erfahrbar, Gott wird ins Gespräch gebracht. Die Kita ist ein Ort, an dem Glauben im Alltag sichtbar wird.</w:t>
      </w:r>
    </w:p>
    <w:p w14:paraId="034FEFFD" w14:textId="77777777" w:rsidR="00414D2D" w:rsidRPr="003E405C" w:rsidRDefault="00414D2D" w:rsidP="00414D2D"/>
    <w:p w14:paraId="6A2B5B93" w14:textId="1E33C51D" w:rsidR="000A4468" w:rsidRDefault="00A633CC" w:rsidP="000A4468">
      <w:pPr>
        <w:rPr>
          <w:rFonts w:ascii="Source Sans Pro" w:eastAsia="MS Mincho" w:hAnsi="Source Sans Pro" w:cs="Times New Roman"/>
        </w:rPr>
      </w:pPr>
      <w:r w:rsidRPr="000A4468">
        <w:rPr>
          <w:rFonts w:ascii="Source Sans Pro" w:hAnsi="Source Sans Pro"/>
          <w:b/>
          <w:bCs/>
        </w:rPr>
        <w:t>Sehen</w:t>
      </w:r>
      <w:r w:rsidRPr="003E405C">
        <w:rPr>
          <w:rFonts w:ascii="Source Sans Pro" w:hAnsi="Source Sans Pro"/>
        </w:rPr>
        <w:t xml:space="preserve">: </w:t>
      </w:r>
      <w:r w:rsidR="000A4468" w:rsidRPr="00C3358A">
        <w:rPr>
          <w:rFonts w:ascii="Source Sans Pro" w:eastAsia="MS Mincho" w:hAnsi="Source Sans Pro" w:cs="Times New Roman"/>
        </w:rPr>
        <w:t xml:space="preserve">Hier können Sie Ihre </w:t>
      </w:r>
      <w:r w:rsidR="000A4468">
        <w:rPr>
          <w:rFonts w:ascii="Source Sans Pro" w:eastAsia="MS Mincho" w:hAnsi="Source Sans Pro" w:cs="Times New Roman"/>
        </w:rPr>
        <w:t>Wahrnehmung</w:t>
      </w:r>
      <w:r w:rsidR="000A4468" w:rsidRPr="00C3358A">
        <w:rPr>
          <w:rFonts w:ascii="Source Sans Pro" w:eastAsia="MS Mincho" w:hAnsi="Source Sans Pro" w:cs="Times New Roman"/>
        </w:rPr>
        <w:t xml:space="preserve"> </w:t>
      </w:r>
      <w:r w:rsidR="000A4468">
        <w:rPr>
          <w:rFonts w:ascii="Source Sans Pro" w:eastAsia="MS Mincho" w:hAnsi="Source Sans Pro" w:cs="Times New Roman"/>
        </w:rPr>
        <w:t>notieren.</w:t>
      </w:r>
    </w:p>
    <w:p w14:paraId="7C515E92" w14:textId="1C64FE1B" w:rsidR="00F8355D" w:rsidRPr="003E405C" w:rsidRDefault="00A633CC">
      <w:pPr>
        <w:rPr>
          <w:rFonts w:ascii="Source Sans Pro" w:hAnsi="Source Sans Pro"/>
        </w:rPr>
      </w:pPr>
      <w:r w:rsidRPr="003E405C">
        <w:rPr>
          <w:rFonts w:ascii="Source Sans Pro" w:hAnsi="Source Sans Pro"/>
        </w:rPr>
        <w:t>[bitte ausfüllen]</w:t>
      </w:r>
    </w:p>
    <w:p w14:paraId="28DF78AF" w14:textId="77777777" w:rsidR="000A4468" w:rsidRDefault="00A633CC" w:rsidP="000A4468">
      <w:pPr>
        <w:rPr>
          <w:rFonts w:ascii="Source Sans Pro" w:eastAsia="MS Mincho" w:hAnsi="Source Sans Pro" w:cs="Times New Roman"/>
        </w:rPr>
      </w:pPr>
      <w:r w:rsidRPr="000A4468">
        <w:rPr>
          <w:rFonts w:ascii="Source Sans Pro" w:hAnsi="Source Sans Pro"/>
          <w:b/>
          <w:bCs/>
        </w:rPr>
        <w:t>Urteilen</w:t>
      </w:r>
      <w:r w:rsidRPr="003E405C">
        <w:rPr>
          <w:rFonts w:ascii="Source Sans Pro" w:hAnsi="Source Sans Pro"/>
        </w:rPr>
        <w:t xml:space="preserve">: </w:t>
      </w:r>
      <w:r w:rsidR="000A4468" w:rsidRPr="00C3358A">
        <w:rPr>
          <w:rFonts w:ascii="Source Sans Pro" w:eastAsia="MS Mincho" w:hAnsi="Source Sans Pro" w:cs="Times New Roman"/>
        </w:rPr>
        <w:t>Hier können Sie Ihre Schlüsse</w:t>
      </w:r>
      <w:r w:rsidR="000A4468">
        <w:rPr>
          <w:rFonts w:ascii="Source Sans Pro" w:eastAsia="MS Mincho" w:hAnsi="Source Sans Pro" w:cs="Times New Roman"/>
        </w:rPr>
        <w:t>, Ihr Fazit</w:t>
      </w:r>
      <w:r w:rsidR="000A4468" w:rsidRPr="00C3358A">
        <w:rPr>
          <w:rFonts w:ascii="Source Sans Pro" w:eastAsia="MS Mincho" w:hAnsi="Source Sans Pro" w:cs="Times New Roman"/>
        </w:rPr>
        <w:t xml:space="preserve"> </w:t>
      </w:r>
      <w:r w:rsidR="000A4468">
        <w:rPr>
          <w:rFonts w:ascii="Source Sans Pro" w:eastAsia="MS Mincho" w:hAnsi="Source Sans Pro" w:cs="Times New Roman"/>
        </w:rPr>
        <w:t>notieren.</w:t>
      </w:r>
    </w:p>
    <w:p w14:paraId="717409AB" w14:textId="2025AC3D" w:rsidR="00F8355D" w:rsidRPr="003E405C" w:rsidRDefault="00A633CC">
      <w:pPr>
        <w:rPr>
          <w:rFonts w:ascii="Source Sans Pro" w:hAnsi="Source Sans Pro"/>
        </w:rPr>
      </w:pPr>
      <w:r w:rsidRPr="003E405C">
        <w:rPr>
          <w:rFonts w:ascii="Source Sans Pro" w:hAnsi="Source Sans Pro"/>
        </w:rPr>
        <w:t>[bitte ausfüllen]</w:t>
      </w:r>
    </w:p>
    <w:p w14:paraId="61E0F07A" w14:textId="77777777" w:rsidR="000A4468" w:rsidRDefault="00A633CC" w:rsidP="000A4468">
      <w:pPr>
        <w:rPr>
          <w:rFonts w:ascii="Source Sans Pro" w:eastAsia="MS Mincho" w:hAnsi="Source Sans Pro" w:cs="Times New Roman"/>
        </w:rPr>
      </w:pPr>
      <w:r w:rsidRPr="000A4468">
        <w:rPr>
          <w:rFonts w:ascii="Source Sans Pro" w:hAnsi="Source Sans Pro"/>
          <w:b/>
          <w:bCs/>
        </w:rPr>
        <w:t>Handeln</w:t>
      </w:r>
      <w:r w:rsidRPr="003E405C">
        <w:rPr>
          <w:rFonts w:ascii="Source Sans Pro" w:hAnsi="Source Sans Pro"/>
        </w:rPr>
        <w:t xml:space="preserve">: </w:t>
      </w:r>
      <w:r w:rsidR="000A4468" w:rsidRPr="00C3358A">
        <w:rPr>
          <w:rFonts w:ascii="Source Sans Pro" w:eastAsia="MS Mincho" w:hAnsi="Source Sans Pro" w:cs="Times New Roman"/>
        </w:rPr>
        <w:t>Hier können Sie mögliche nächste Schritte</w:t>
      </w:r>
      <w:r w:rsidR="000A4468">
        <w:rPr>
          <w:rFonts w:ascii="Source Sans Pro" w:eastAsia="MS Mincho" w:hAnsi="Source Sans Pro" w:cs="Times New Roman"/>
        </w:rPr>
        <w:t xml:space="preserve"> notieren.</w:t>
      </w:r>
    </w:p>
    <w:p w14:paraId="0BA3DB83" w14:textId="0D765B87" w:rsidR="00F8355D" w:rsidRPr="003E405C" w:rsidRDefault="00A633CC">
      <w:pPr>
        <w:rPr>
          <w:rFonts w:ascii="Source Sans Pro" w:hAnsi="Source Sans Pro"/>
        </w:rPr>
      </w:pPr>
      <w:r w:rsidRPr="003E405C">
        <w:rPr>
          <w:rFonts w:ascii="Source Sans Pro" w:hAnsi="Source Sans Pro"/>
        </w:rPr>
        <w:t>[bitte ausfüllen]</w:t>
      </w:r>
    </w:p>
    <w:p w14:paraId="2828E3C5" w14:textId="77777777" w:rsidR="00F8355D" w:rsidRDefault="00F8355D">
      <w:pPr>
        <w:rPr>
          <w:rFonts w:ascii="Source Sans Pro" w:hAnsi="Source Sans Pro"/>
        </w:rPr>
      </w:pPr>
    </w:p>
    <w:p w14:paraId="1EAC0B88" w14:textId="77777777" w:rsidR="000A4468" w:rsidRDefault="000A4468">
      <w:pPr>
        <w:rPr>
          <w:rFonts w:ascii="Source Sans Pro" w:hAnsi="Source Sans Pro"/>
        </w:rPr>
      </w:pPr>
    </w:p>
    <w:p w14:paraId="2CF71B6E" w14:textId="77777777" w:rsidR="000A4468" w:rsidRDefault="000A4468">
      <w:pPr>
        <w:rPr>
          <w:rFonts w:ascii="Source Sans Pro" w:hAnsi="Source Sans Pro"/>
        </w:rPr>
      </w:pPr>
    </w:p>
    <w:p w14:paraId="308FE7B7" w14:textId="77777777" w:rsidR="000A4468" w:rsidRPr="003E405C" w:rsidRDefault="000A4468">
      <w:pPr>
        <w:rPr>
          <w:rFonts w:ascii="Source Sans Pro" w:hAnsi="Source Sans Pro"/>
        </w:rPr>
      </w:pPr>
    </w:p>
    <w:p w14:paraId="43B6B25D" w14:textId="5BA9A837" w:rsidR="00F8355D" w:rsidRPr="00DD3078" w:rsidRDefault="00DD3078" w:rsidP="00DD3078">
      <w:pPr>
        <w:pStyle w:val="Formatvorlage1"/>
        <w:numPr>
          <w:ilvl w:val="0"/>
          <w:numId w:val="0"/>
        </w:numPr>
        <w:rPr>
          <w:sz w:val="28"/>
          <w:szCs w:val="28"/>
        </w:rPr>
      </w:pPr>
      <w:r w:rsidRPr="00DD3078">
        <w:rPr>
          <w:rFonts w:eastAsiaTheme="majorEastAsia" w:cstheme="majorBidi"/>
          <w:sz w:val="28"/>
          <w:szCs w:val="28"/>
        </w:rPr>
        <w:lastRenderedPageBreak/>
        <w:t>3.</w:t>
      </w:r>
      <w:r w:rsidRPr="00DD3078">
        <w:rPr>
          <w:sz w:val="28"/>
          <w:szCs w:val="28"/>
        </w:rPr>
        <w:t xml:space="preserve"> </w:t>
      </w:r>
      <w:r w:rsidR="003C09BD" w:rsidRPr="00DD3078">
        <w:rPr>
          <w:sz w:val="28"/>
          <w:szCs w:val="28"/>
        </w:rPr>
        <w:t>b</w:t>
      </w:r>
      <w:r w:rsidR="00A633CC" w:rsidRPr="00DD3078">
        <w:rPr>
          <w:sz w:val="28"/>
          <w:szCs w:val="28"/>
        </w:rPr>
        <w:t xml:space="preserve"> Beratung</w:t>
      </w:r>
    </w:p>
    <w:p w14:paraId="49016C14" w14:textId="77777777" w:rsidR="00414D2D" w:rsidRPr="003E405C" w:rsidRDefault="00414D2D" w:rsidP="00414D2D">
      <w:pPr>
        <w:rPr>
          <w:rFonts w:ascii="Source Sans Pro" w:eastAsia="MS Mincho" w:hAnsi="Source Sans Pro" w:cs="Times New Roman"/>
          <w:i/>
          <w:iCs/>
        </w:rPr>
      </w:pPr>
      <w:r w:rsidRPr="003E405C">
        <w:rPr>
          <w:rFonts w:ascii="Source Sans Pro" w:eastAsia="MS Mincho" w:hAnsi="Source Sans Pro" w:cs="Times New Roman"/>
          <w:i/>
          <w:iCs/>
        </w:rPr>
        <w:t>Beratung bedeutet, Familien in Erziehungs- und Lebensfragen zu unterstützen, sie zu begleiten und bei Bedarf an Beratungsstellen oder Hilfesysteme weiterzuvermitteln. Barrieren sollen abgebaut und Zugänge erleichtert werden.</w:t>
      </w:r>
    </w:p>
    <w:p w14:paraId="22845018" w14:textId="77777777" w:rsidR="00414D2D" w:rsidRPr="003E405C" w:rsidRDefault="00414D2D" w:rsidP="00414D2D"/>
    <w:p w14:paraId="0D0A1B6D" w14:textId="77777777" w:rsidR="000A4468" w:rsidRDefault="000A4468" w:rsidP="000A4468">
      <w:pPr>
        <w:rPr>
          <w:rFonts w:ascii="Source Sans Pro" w:eastAsia="MS Mincho" w:hAnsi="Source Sans Pro" w:cs="Times New Roman"/>
        </w:rPr>
      </w:pPr>
      <w:r w:rsidRPr="000A4468">
        <w:rPr>
          <w:rFonts w:ascii="Source Sans Pro" w:hAnsi="Source Sans Pro"/>
          <w:b/>
          <w:bCs/>
        </w:rPr>
        <w:t>Sehen</w:t>
      </w:r>
      <w:r w:rsidRPr="003E405C">
        <w:rPr>
          <w:rFonts w:ascii="Source Sans Pro" w:hAnsi="Source Sans Pro"/>
        </w:rPr>
        <w:t xml:space="preserve">: </w:t>
      </w:r>
      <w:r w:rsidRPr="00C3358A">
        <w:rPr>
          <w:rFonts w:ascii="Source Sans Pro" w:eastAsia="MS Mincho" w:hAnsi="Source Sans Pro" w:cs="Times New Roman"/>
        </w:rPr>
        <w:t xml:space="preserve">Hier können Sie Ihre </w:t>
      </w:r>
      <w:r>
        <w:rPr>
          <w:rFonts w:ascii="Source Sans Pro" w:eastAsia="MS Mincho" w:hAnsi="Source Sans Pro" w:cs="Times New Roman"/>
        </w:rPr>
        <w:t>Wahrnehmung</w:t>
      </w:r>
      <w:r w:rsidRPr="00C3358A">
        <w:rPr>
          <w:rFonts w:ascii="Source Sans Pro" w:eastAsia="MS Mincho" w:hAnsi="Source Sans Pro" w:cs="Times New Roman"/>
        </w:rPr>
        <w:t xml:space="preserve"> </w:t>
      </w:r>
      <w:r>
        <w:rPr>
          <w:rFonts w:ascii="Source Sans Pro" w:eastAsia="MS Mincho" w:hAnsi="Source Sans Pro" w:cs="Times New Roman"/>
        </w:rPr>
        <w:t>notieren.</w:t>
      </w:r>
    </w:p>
    <w:p w14:paraId="57CAE76F" w14:textId="77777777" w:rsidR="000A4468" w:rsidRPr="003E405C" w:rsidRDefault="000A4468" w:rsidP="000A4468">
      <w:pPr>
        <w:rPr>
          <w:rFonts w:ascii="Source Sans Pro" w:hAnsi="Source Sans Pro"/>
        </w:rPr>
      </w:pPr>
      <w:r w:rsidRPr="003E405C">
        <w:rPr>
          <w:rFonts w:ascii="Source Sans Pro" w:hAnsi="Source Sans Pro"/>
        </w:rPr>
        <w:t>[bitte ausfüllen]</w:t>
      </w:r>
    </w:p>
    <w:p w14:paraId="1E1D6811" w14:textId="77777777" w:rsidR="000A4468" w:rsidRDefault="000A4468" w:rsidP="000A4468">
      <w:pPr>
        <w:rPr>
          <w:rFonts w:ascii="Source Sans Pro" w:eastAsia="MS Mincho" w:hAnsi="Source Sans Pro" w:cs="Times New Roman"/>
        </w:rPr>
      </w:pPr>
      <w:r w:rsidRPr="000A4468">
        <w:rPr>
          <w:rFonts w:ascii="Source Sans Pro" w:hAnsi="Source Sans Pro"/>
          <w:b/>
          <w:bCs/>
        </w:rPr>
        <w:t>Urteilen</w:t>
      </w:r>
      <w:r w:rsidRPr="003E405C">
        <w:rPr>
          <w:rFonts w:ascii="Source Sans Pro" w:hAnsi="Source Sans Pro"/>
        </w:rPr>
        <w:t xml:space="preserve">: </w:t>
      </w:r>
      <w:r w:rsidRPr="00C3358A">
        <w:rPr>
          <w:rFonts w:ascii="Source Sans Pro" w:eastAsia="MS Mincho" w:hAnsi="Source Sans Pro" w:cs="Times New Roman"/>
        </w:rPr>
        <w:t>Hier können Sie Ihre Schlüsse</w:t>
      </w:r>
      <w:r>
        <w:rPr>
          <w:rFonts w:ascii="Source Sans Pro" w:eastAsia="MS Mincho" w:hAnsi="Source Sans Pro" w:cs="Times New Roman"/>
        </w:rPr>
        <w:t>, Ihr Fazit</w:t>
      </w:r>
      <w:r w:rsidRPr="00C3358A">
        <w:rPr>
          <w:rFonts w:ascii="Source Sans Pro" w:eastAsia="MS Mincho" w:hAnsi="Source Sans Pro" w:cs="Times New Roman"/>
        </w:rPr>
        <w:t xml:space="preserve"> </w:t>
      </w:r>
      <w:r>
        <w:rPr>
          <w:rFonts w:ascii="Source Sans Pro" w:eastAsia="MS Mincho" w:hAnsi="Source Sans Pro" w:cs="Times New Roman"/>
        </w:rPr>
        <w:t>notieren.</w:t>
      </w:r>
    </w:p>
    <w:p w14:paraId="692E0660" w14:textId="77777777" w:rsidR="000A4468" w:rsidRPr="003E405C" w:rsidRDefault="000A4468" w:rsidP="000A4468">
      <w:pPr>
        <w:rPr>
          <w:rFonts w:ascii="Source Sans Pro" w:hAnsi="Source Sans Pro"/>
        </w:rPr>
      </w:pPr>
      <w:r w:rsidRPr="003E405C">
        <w:rPr>
          <w:rFonts w:ascii="Source Sans Pro" w:hAnsi="Source Sans Pro"/>
        </w:rPr>
        <w:t>[bitte ausfüllen]</w:t>
      </w:r>
    </w:p>
    <w:p w14:paraId="25B7858A" w14:textId="77777777" w:rsidR="000A4468" w:rsidRDefault="000A4468" w:rsidP="000A4468">
      <w:pPr>
        <w:rPr>
          <w:rFonts w:ascii="Source Sans Pro" w:eastAsia="MS Mincho" w:hAnsi="Source Sans Pro" w:cs="Times New Roman"/>
        </w:rPr>
      </w:pPr>
      <w:r w:rsidRPr="000A4468">
        <w:rPr>
          <w:rFonts w:ascii="Source Sans Pro" w:hAnsi="Source Sans Pro"/>
          <w:b/>
          <w:bCs/>
        </w:rPr>
        <w:t>Handeln</w:t>
      </w:r>
      <w:r w:rsidRPr="003E405C">
        <w:rPr>
          <w:rFonts w:ascii="Source Sans Pro" w:hAnsi="Source Sans Pro"/>
        </w:rPr>
        <w:t xml:space="preserve">: </w:t>
      </w:r>
      <w:r w:rsidRPr="00C3358A">
        <w:rPr>
          <w:rFonts w:ascii="Source Sans Pro" w:eastAsia="MS Mincho" w:hAnsi="Source Sans Pro" w:cs="Times New Roman"/>
        </w:rPr>
        <w:t>Hier können Sie mögliche nächste Schritte</w:t>
      </w:r>
      <w:r>
        <w:rPr>
          <w:rFonts w:ascii="Source Sans Pro" w:eastAsia="MS Mincho" w:hAnsi="Source Sans Pro" w:cs="Times New Roman"/>
        </w:rPr>
        <w:t xml:space="preserve"> notieren.</w:t>
      </w:r>
    </w:p>
    <w:p w14:paraId="0C8AD1DB" w14:textId="77777777" w:rsidR="000A4468" w:rsidRDefault="000A4468" w:rsidP="000A4468">
      <w:pPr>
        <w:rPr>
          <w:rFonts w:ascii="Source Sans Pro" w:hAnsi="Source Sans Pro"/>
        </w:rPr>
      </w:pPr>
      <w:r w:rsidRPr="003E405C">
        <w:rPr>
          <w:rFonts w:ascii="Source Sans Pro" w:hAnsi="Source Sans Pro"/>
        </w:rPr>
        <w:t>[bitte ausfüllen]</w:t>
      </w:r>
    </w:p>
    <w:p w14:paraId="03AE71C5" w14:textId="77777777" w:rsidR="000A4468" w:rsidRPr="003E405C" w:rsidRDefault="000A4468" w:rsidP="000A4468">
      <w:pPr>
        <w:rPr>
          <w:rFonts w:ascii="Source Sans Pro" w:hAnsi="Source Sans Pro"/>
        </w:rPr>
      </w:pPr>
    </w:p>
    <w:p w14:paraId="58ED6E1B" w14:textId="5CF731EB" w:rsidR="00F8355D" w:rsidRPr="00DD3078" w:rsidRDefault="00DD3078" w:rsidP="00DD3078">
      <w:pPr>
        <w:pStyle w:val="Formatvorlage1"/>
        <w:numPr>
          <w:ilvl w:val="0"/>
          <w:numId w:val="0"/>
        </w:numPr>
        <w:rPr>
          <w:sz w:val="28"/>
          <w:szCs w:val="28"/>
        </w:rPr>
      </w:pPr>
      <w:r w:rsidRPr="00DD3078">
        <w:rPr>
          <w:rFonts w:eastAsiaTheme="majorEastAsia" w:cstheme="majorBidi"/>
          <w:sz w:val="28"/>
          <w:szCs w:val="28"/>
        </w:rPr>
        <w:t>3.</w:t>
      </w:r>
      <w:r w:rsidRPr="00DD3078">
        <w:rPr>
          <w:sz w:val="28"/>
          <w:szCs w:val="28"/>
        </w:rPr>
        <w:t xml:space="preserve"> </w:t>
      </w:r>
      <w:r w:rsidR="003C09BD" w:rsidRPr="00DD3078">
        <w:rPr>
          <w:sz w:val="28"/>
          <w:szCs w:val="28"/>
        </w:rPr>
        <w:t>c</w:t>
      </w:r>
      <w:r w:rsidR="00A633CC" w:rsidRPr="00DD3078">
        <w:rPr>
          <w:sz w:val="28"/>
          <w:szCs w:val="28"/>
        </w:rPr>
        <w:t xml:space="preserve"> Politik/Gesellschaftliches Engagement</w:t>
      </w:r>
    </w:p>
    <w:p w14:paraId="6C885FB1" w14:textId="77777777" w:rsidR="00414D2D" w:rsidRPr="003E405C" w:rsidRDefault="00414D2D" w:rsidP="00414D2D">
      <w:pPr>
        <w:contextualSpacing/>
        <w:rPr>
          <w:rFonts w:ascii="Source Sans Pro" w:eastAsia="MS Mincho" w:hAnsi="Source Sans Pro" w:cs="Times New Roman"/>
          <w:i/>
          <w:iCs/>
        </w:rPr>
      </w:pPr>
      <w:r w:rsidRPr="003E405C">
        <w:rPr>
          <w:rFonts w:ascii="Source Sans Pro" w:eastAsia="MS Mincho" w:hAnsi="Source Sans Pro" w:cs="Times New Roman"/>
          <w:i/>
          <w:iCs/>
        </w:rPr>
        <w:t>Politik meint das Engagement der Kita in der Gesellschaft: Kontakte zu Kommune und Institutionen, Förderung von Familienfreundlichkeit, Partizipation und demokratische Bildung für Kinder.</w:t>
      </w:r>
    </w:p>
    <w:p w14:paraId="2F30570D" w14:textId="77777777" w:rsidR="00414D2D" w:rsidRPr="003E405C" w:rsidRDefault="00414D2D" w:rsidP="00414D2D"/>
    <w:p w14:paraId="564F3D33" w14:textId="77777777" w:rsidR="000A4468" w:rsidRDefault="000A4468" w:rsidP="000A4468">
      <w:pPr>
        <w:rPr>
          <w:rFonts w:ascii="Source Sans Pro" w:eastAsia="MS Mincho" w:hAnsi="Source Sans Pro" w:cs="Times New Roman"/>
        </w:rPr>
      </w:pPr>
      <w:r w:rsidRPr="000A4468">
        <w:rPr>
          <w:rFonts w:ascii="Source Sans Pro" w:hAnsi="Source Sans Pro"/>
          <w:b/>
          <w:bCs/>
        </w:rPr>
        <w:t>Sehen</w:t>
      </w:r>
      <w:r w:rsidRPr="003E405C">
        <w:rPr>
          <w:rFonts w:ascii="Source Sans Pro" w:hAnsi="Source Sans Pro"/>
        </w:rPr>
        <w:t xml:space="preserve">: </w:t>
      </w:r>
      <w:r w:rsidRPr="00C3358A">
        <w:rPr>
          <w:rFonts w:ascii="Source Sans Pro" w:eastAsia="MS Mincho" w:hAnsi="Source Sans Pro" w:cs="Times New Roman"/>
        </w:rPr>
        <w:t xml:space="preserve">Hier können Sie Ihre </w:t>
      </w:r>
      <w:r>
        <w:rPr>
          <w:rFonts w:ascii="Source Sans Pro" w:eastAsia="MS Mincho" w:hAnsi="Source Sans Pro" w:cs="Times New Roman"/>
        </w:rPr>
        <w:t>Wahrnehmung</w:t>
      </w:r>
      <w:r w:rsidRPr="00C3358A">
        <w:rPr>
          <w:rFonts w:ascii="Source Sans Pro" w:eastAsia="MS Mincho" w:hAnsi="Source Sans Pro" w:cs="Times New Roman"/>
        </w:rPr>
        <w:t xml:space="preserve"> </w:t>
      </w:r>
      <w:r>
        <w:rPr>
          <w:rFonts w:ascii="Source Sans Pro" w:eastAsia="MS Mincho" w:hAnsi="Source Sans Pro" w:cs="Times New Roman"/>
        </w:rPr>
        <w:t>notieren.</w:t>
      </w:r>
    </w:p>
    <w:p w14:paraId="38EBB4EE" w14:textId="77777777" w:rsidR="000A4468" w:rsidRPr="003E405C" w:rsidRDefault="000A4468" w:rsidP="000A4468">
      <w:pPr>
        <w:rPr>
          <w:rFonts w:ascii="Source Sans Pro" w:hAnsi="Source Sans Pro"/>
        </w:rPr>
      </w:pPr>
      <w:r w:rsidRPr="003E405C">
        <w:rPr>
          <w:rFonts w:ascii="Source Sans Pro" w:hAnsi="Source Sans Pro"/>
        </w:rPr>
        <w:t>[bitte ausfüllen]</w:t>
      </w:r>
    </w:p>
    <w:p w14:paraId="4588DB6A" w14:textId="77777777" w:rsidR="000A4468" w:rsidRDefault="000A4468" w:rsidP="000A4468">
      <w:pPr>
        <w:rPr>
          <w:rFonts w:ascii="Source Sans Pro" w:eastAsia="MS Mincho" w:hAnsi="Source Sans Pro" w:cs="Times New Roman"/>
        </w:rPr>
      </w:pPr>
      <w:r w:rsidRPr="000A4468">
        <w:rPr>
          <w:rFonts w:ascii="Source Sans Pro" w:hAnsi="Source Sans Pro"/>
          <w:b/>
          <w:bCs/>
        </w:rPr>
        <w:t>Urteilen</w:t>
      </w:r>
      <w:r w:rsidRPr="003E405C">
        <w:rPr>
          <w:rFonts w:ascii="Source Sans Pro" w:hAnsi="Source Sans Pro"/>
        </w:rPr>
        <w:t xml:space="preserve">: </w:t>
      </w:r>
      <w:r w:rsidRPr="00C3358A">
        <w:rPr>
          <w:rFonts w:ascii="Source Sans Pro" w:eastAsia="MS Mincho" w:hAnsi="Source Sans Pro" w:cs="Times New Roman"/>
        </w:rPr>
        <w:t>Hier können Sie Ihre Schlüsse</w:t>
      </w:r>
      <w:r>
        <w:rPr>
          <w:rFonts w:ascii="Source Sans Pro" w:eastAsia="MS Mincho" w:hAnsi="Source Sans Pro" w:cs="Times New Roman"/>
        </w:rPr>
        <w:t>, Ihr Fazit</w:t>
      </w:r>
      <w:r w:rsidRPr="00C3358A">
        <w:rPr>
          <w:rFonts w:ascii="Source Sans Pro" w:eastAsia="MS Mincho" w:hAnsi="Source Sans Pro" w:cs="Times New Roman"/>
        </w:rPr>
        <w:t xml:space="preserve"> </w:t>
      </w:r>
      <w:r>
        <w:rPr>
          <w:rFonts w:ascii="Source Sans Pro" w:eastAsia="MS Mincho" w:hAnsi="Source Sans Pro" w:cs="Times New Roman"/>
        </w:rPr>
        <w:t>notieren.</w:t>
      </w:r>
    </w:p>
    <w:p w14:paraId="2E5639E4" w14:textId="77777777" w:rsidR="000A4468" w:rsidRPr="003E405C" w:rsidRDefault="000A4468" w:rsidP="000A4468">
      <w:pPr>
        <w:rPr>
          <w:rFonts w:ascii="Source Sans Pro" w:hAnsi="Source Sans Pro"/>
        </w:rPr>
      </w:pPr>
      <w:r w:rsidRPr="003E405C">
        <w:rPr>
          <w:rFonts w:ascii="Source Sans Pro" w:hAnsi="Source Sans Pro"/>
        </w:rPr>
        <w:t>[bitte ausfüllen]</w:t>
      </w:r>
    </w:p>
    <w:p w14:paraId="3CF7A523" w14:textId="77777777" w:rsidR="000A4468" w:rsidRDefault="000A4468" w:rsidP="000A4468">
      <w:pPr>
        <w:rPr>
          <w:rFonts w:ascii="Source Sans Pro" w:eastAsia="MS Mincho" w:hAnsi="Source Sans Pro" w:cs="Times New Roman"/>
        </w:rPr>
      </w:pPr>
      <w:r w:rsidRPr="000A4468">
        <w:rPr>
          <w:rFonts w:ascii="Source Sans Pro" w:hAnsi="Source Sans Pro"/>
          <w:b/>
          <w:bCs/>
        </w:rPr>
        <w:t>Handeln</w:t>
      </w:r>
      <w:r w:rsidRPr="003E405C">
        <w:rPr>
          <w:rFonts w:ascii="Source Sans Pro" w:hAnsi="Source Sans Pro"/>
        </w:rPr>
        <w:t xml:space="preserve">: </w:t>
      </w:r>
      <w:r w:rsidRPr="00C3358A">
        <w:rPr>
          <w:rFonts w:ascii="Source Sans Pro" w:eastAsia="MS Mincho" w:hAnsi="Source Sans Pro" w:cs="Times New Roman"/>
        </w:rPr>
        <w:t>Hier können Sie mögliche nächste Schritte</w:t>
      </w:r>
      <w:r>
        <w:rPr>
          <w:rFonts w:ascii="Source Sans Pro" w:eastAsia="MS Mincho" w:hAnsi="Source Sans Pro" w:cs="Times New Roman"/>
        </w:rPr>
        <w:t xml:space="preserve"> notieren.</w:t>
      </w:r>
    </w:p>
    <w:p w14:paraId="03870A3B" w14:textId="77777777" w:rsidR="000A4468" w:rsidRPr="003E405C" w:rsidRDefault="000A4468" w:rsidP="000A4468">
      <w:pPr>
        <w:rPr>
          <w:rFonts w:ascii="Source Sans Pro" w:hAnsi="Source Sans Pro"/>
        </w:rPr>
      </w:pPr>
      <w:r w:rsidRPr="003E405C">
        <w:rPr>
          <w:rFonts w:ascii="Source Sans Pro" w:hAnsi="Source Sans Pro"/>
        </w:rPr>
        <w:t>[bitte ausfüllen]</w:t>
      </w:r>
    </w:p>
    <w:p w14:paraId="245F3BB7" w14:textId="77777777" w:rsidR="000A4468" w:rsidRDefault="000A4468">
      <w:pPr>
        <w:rPr>
          <w:rFonts w:ascii="Source Sans Pro" w:hAnsi="Source Sans Pro"/>
        </w:rPr>
      </w:pPr>
    </w:p>
    <w:p w14:paraId="52FA78E9" w14:textId="77777777" w:rsidR="000A4468" w:rsidRPr="003E405C" w:rsidRDefault="000A4468">
      <w:pPr>
        <w:rPr>
          <w:rFonts w:ascii="Source Sans Pro" w:hAnsi="Source Sans Pro"/>
        </w:rPr>
      </w:pPr>
    </w:p>
    <w:p w14:paraId="7176E35E" w14:textId="66017FB6" w:rsidR="00F8355D" w:rsidRPr="00DD3078" w:rsidRDefault="003C09BD">
      <w:pPr>
        <w:pStyle w:val="berschrift2"/>
        <w:rPr>
          <w:rFonts w:ascii="Source Sans Pro" w:hAnsi="Source Sans Pro"/>
          <w:color w:val="C00000"/>
          <w:sz w:val="28"/>
          <w:szCs w:val="28"/>
        </w:rPr>
      </w:pPr>
      <w:r w:rsidRPr="00DD3078">
        <w:rPr>
          <w:rFonts w:ascii="Source Sans Pro" w:hAnsi="Source Sans Pro"/>
          <w:color w:val="C00000"/>
          <w:sz w:val="28"/>
          <w:szCs w:val="28"/>
        </w:rPr>
        <w:lastRenderedPageBreak/>
        <w:t>3</w:t>
      </w:r>
      <w:r w:rsidR="00A633CC" w:rsidRPr="00DD3078">
        <w:rPr>
          <w:rFonts w:ascii="Source Sans Pro" w:hAnsi="Source Sans Pro"/>
          <w:color w:val="C00000"/>
          <w:sz w:val="28"/>
          <w:szCs w:val="28"/>
        </w:rPr>
        <w:t>.</w:t>
      </w:r>
      <w:r w:rsidR="00DD3078" w:rsidRPr="00DD3078">
        <w:rPr>
          <w:rFonts w:ascii="Source Sans Pro" w:hAnsi="Source Sans Pro"/>
          <w:color w:val="C00000"/>
          <w:sz w:val="28"/>
          <w:szCs w:val="28"/>
        </w:rPr>
        <w:t xml:space="preserve"> </w:t>
      </w:r>
      <w:r w:rsidRPr="00DD3078">
        <w:rPr>
          <w:rFonts w:ascii="Source Sans Pro" w:hAnsi="Source Sans Pro"/>
          <w:color w:val="C00000"/>
          <w:sz w:val="28"/>
          <w:szCs w:val="28"/>
        </w:rPr>
        <w:t>d</w:t>
      </w:r>
      <w:r w:rsidR="00A633CC" w:rsidRPr="00DD3078">
        <w:rPr>
          <w:rFonts w:ascii="Source Sans Pro" w:hAnsi="Source Sans Pro"/>
          <w:color w:val="C00000"/>
          <w:sz w:val="28"/>
          <w:szCs w:val="28"/>
        </w:rPr>
        <w:t xml:space="preserve"> Bildung</w:t>
      </w:r>
    </w:p>
    <w:p w14:paraId="6954328F" w14:textId="77777777" w:rsidR="00414D2D" w:rsidRPr="003E405C" w:rsidRDefault="00414D2D" w:rsidP="00414D2D">
      <w:pPr>
        <w:contextualSpacing/>
        <w:rPr>
          <w:rFonts w:ascii="Source Sans Pro" w:eastAsia="MS Mincho" w:hAnsi="Source Sans Pro" w:cs="Times New Roman"/>
          <w:i/>
          <w:iCs/>
        </w:rPr>
      </w:pPr>
      <w:r w:rsidRPr="003E405C">
        <w:rPr>
          <w:rFonts w:ascii="Source Sans Pro" w:eastAsia="MS Mincho" w:hAnsi="Source Sans Pro" w:cs="Times New Roman"/>
          <w:i/>
          <w:iCs/>
        </w:rPr>
        <w:t>Bildung umfasst sowohl die Förderung der Kinder als auch die Begleitung der Eltern und Familien. Dazu gehören Alltags- und Erziehungskompetenzen, Werte- und Religionsbildung sowie die Stärkung von Sozial-, Sach- und Selbstkompetenz.</w:t>
      </w:r>
    </w:p>
    <w:p w14:paraId="2350AEF2" w14:textId="77777777" w:rsidR="00414D2D" w:rsidRPr="003E405C" w:rsidRDefault="00414D2D" w:rsidP="00414D2D"/>
    <w:p w14:paraId="6EA03D17" w14:textId="77777777" w:rsidR="000A4468" w:rsidRDefault="000A4468" w:rsidP="000A4468">
      <w:pPr>
        <w:rPr>
          <w:rFonts w:ascii="Source Sans Pro" w:eastAsia="MS Mincho" w:hAnsi="Source Sans Pro" w:cs="Times New Roman"/>
        </w:rPr>
      </w:pPr>
      <w:r w:rsidRPr="000A4468">
        <w:rPr>
          <w:rFonts w:ascii="Source Sans Pro" w:hAnsi="Source Sans Pro"/>
          <w:b/>
          <w:bCs/>
        </w:rPr>
        <w:t>Sehen</w:t>
      </w:r>
      <w:r w:rsidRPr="003E405C">
        <w:rPr>
          <w:rFonts w:ascii="Source Sans Pro" w:hAnsi="Source Sans Pro"/>
        </w:rPr>
        <w:t xml:space="preserve">: </w:t>
      </w:r>
      <w:r w:rsidRPr="00C3358A">
        <w:rPr>
          <w:rFonts w:ascii="Source Sans Pro" w:eastAsia="MS Mincho" w:hAnsi="Source Sans Pro" w:cs="Times New Roman"/>
        </w:rPr>
        <w:t xml:space="preserve">Hier können Sie Ihre </w:t>
      </w:r>
      <w:r>
        <w:rPr>
          <w:rFonts w:ascii="Source Sans Pro" w:eastAsia="MS Mincho" w:hAnsi="Source Sans Pro" w:cs="Times New Roman"/>
        </w:rPr>
        <w:t>Wahrnehmung</w:t>
      </w:r>
      <w:r w:rsidRPr="00C3358A">
        <w:rPr>
          <w:rFonts w:ascii="Source Sans Pro" w:eastAsia="MS Mincho" w:hAnsi="Source Sans Pro" w:cs="Times New Roman"/>
        </w:rPr>
        <w:t xml:space="preserve"> </w:t>
      </w:r>
      <w:r>
        <w:rPr>
          <w:rFonts w:ascii="Source Sans Pro" w:eastAsia="MS Mincho" w:hAnsi="Source Sans Pro" w:cs="Times New Roman"/>
        </w:rPr>
        <w:t>notieren.</w:t>
      </w:r>
    </w:p>
    <w:p w14:paraId="14549C63" w14:textId="77777777" w:rsidR="000A4468" w:rsidRPr="003E405C" w:rsidRDefault="000A4468" w:rsidP="000A4468">
      <w:pPr>
        <w:rPr>
          <w:rFonts w:ascii="Source Sans Pro" w:hAnsi="Source Sans Pro"/>
        </w:rPr>
      </w:pPr>
      <w:r w:rsidRPr="003E405C">
        <w:rPr>
          <w:rFonts w:ascii="Source Sans Pro" w:hAnsi="Source Sans Pro"/>
        </w:rPr>
        <w:t>[bitte ausfüllen]</w:t>
      </w:r>
    </w:p>
    <w:p w14:paraId="0D002D5A" w14:textId="77777777" w:rsidR="000A4468" w:rsidRDefault="000A4468" w:rsidP="000A4468">
      <w:pPr>
        <w:rPr>
          <w:rFonts w:ascii="Source Sans Pro" w:eastAsia="MS Mincho" w:hAnsi="Source Sans Pro" w:cs="Times New Roman"/>
        </w:rPr>
      </w:pPr>
      <w:r w:rsidRPr="000A4468">
        <w:rPr>
          <w:rFonts w:ascii="Source Sans Pro" w:hAnsi="Source Sans Pro"/>
          <w:b/>
          <w:bCs/>
        </w:rPr>
        <w:t>Urteilen</w:t>
      </w:r>
      <w:r w:rsidRPr="003E405C">
        <w:rPr>
          <w:rFonts w:ascii="Source Sans Pro" w:hAnsi="Source Sans Pro"/>
        </w:rPr>
        <w:t xml:space="preserve">: </w:t>
      </w:r>
      <w:r w:rsidRPr="00C3358A">
        <w:rPr>
          <w:rFonts w:ascii="Source Sans Pro" w:eastAsia="MS Mincho" w:hAnsi="Source Sans Pro" w:cs="Times New Roman"/>
        </w:rPr>
        <w:t>Hier können Sie Ihre Schlüsse</w:t>
      </w:r>
      <w:r>
        <w:rPr>
          <w:rFonts w:ascii="Source Sans Pro" w:eastAsia="MS Mincho" w:hAnsi="Source Sans Pro" w:cs="Times New Roman"/>
        </w:rPr>
        <w:t>, Ihr Fazit</w:t>
      </w:r>
      <w:r w:rsidRPr="00C3358A">
        <w:rPr>
          <w:rFonts w:ascii="Source Sans Pro" w:eastAsia="MS Mincho" w:hAnsi="Source Sans Pro" w:cs="Times New Roman"/>
        </w:rPr>
        <w:t xml:space="preserve"> </w:t>
      </w:r>
      <w:r>
        <w:rPr>
          <w:rFonts w:ascii="Source Sans Pro" w:eastAsia="MS Mincho" w:hAnsi="Source Sans Pro" w:cs="Times New Roman"/>
        </w:rPr>
        <w:t>notieren.</w:t>
      </w:r>
    </w:p>
    <w:p w14:paraId="5AD88FB0" w14:textId="77777777" w:rsidR="000A4468" w:rsidRPr="003E405C" w:rsidRDefault="000A4468" w:rsidP="000A4468">
      <w:pPr>
        <w:rPr>
          <w:rFonts w:ascii="Source Sans Pro" w:hAnsi="Source Sans Pro"/>
        </w:rPr>
      </w:pPr>
      <w:r w:rsidRPr="003E405C">
        <w:rPr>
          <w:rFonts w:ascii="Source Sans Pro" w:hAnsi="Source Sans Pro"/>
        </w:rPr>
        <w:t>[bitte ausfüllen]</w:t>
      </w:r>
    </w:p>
    <w:p w14:paraId="410D4368" w14:textId="77777777" w:rsidR="000A4468" w:rsidRDefault="000A4468" w:rsidP="000A4468">
      <w:pPr>
        <w:rPr>
          <w:rFonts w:ascii="Source Sans Pro" w:eastAsia="MS Mincho" w:hAnsi="Source Sans Pro" w:cs="Times New Roman"/>
        </w:rPr>
      </w:pPr>
      <w:r w:rsidRPr="000A4468">
        <w:rPr>
          <w:rFonts w:ascii="Source Sans Pro" w:hAnsi="Source Sans Pro"/>
          <w:b/>
          <w:bCs/>
        </w:rPr>
        <w:t>Handeln</w:t>
      </w:r>
      <w:r w:rsidRPr="003E405C">
        <w:rPr>
          <w:rFonts w:ascii="Source Sans Pro" w:hAnsi="Source Sans Pro"/>
        </w:rPr>
        <w:t xml:space="preserve">: </w:t>
      </w:r>
      <w:r w:rsidRPr="00C3358A">
        <w:rPr>
          <w:rFonts w:ascii="Source Sans Pro" w:eastAsia="MS Mincho" w:hAnsi="Source Sans Pro" w:cs="Times New Roman"/>
        </w:rPr>
        <w:t>Hier können Sie mögliche nächste Schritte</w:t>
      </w:r>
      <w:r>
        <w:rPr>
          <w:rFonts w:ascii="Source Sans Pro" w:eastAsia="MS Mincho" w:hAnsi="Source Sans Pro" w:cs="Times New Roman"/>
        </w:rPr>
        <w:t xml:space="preserve"> notieren.</w:t>
      </w:r>
    </w:p>
    <w:p w14:paraId="34DFB8E9" w14:textId="77777777" w:rsidR="000A4468" w:rsidRPr="003E405C" w:rsidRDefault="000A4468" w:rsidP="000A4468">
      <w:pPr>
        <w:rPr>
          <w:rFonts w:ascii="Source Sans Pro" w:hAnsi="Source Sans Pro"/>
        </w:rPr>
      </w:pPr>
      <w:r w:rsidRPr="003E405C">
        <w:rPr>
          <w:rFonts w:ascii="Source Sans Pro" w:hAnsi="Source Sans Pro"/>
        </w:rPr>
        <w:t>[bitte ausfüllen]</w:t>
      </w:r>
    </w:p>
    <w:p w14:paraId="3F8A02E5" w14:textId="77777777" w:rsidR="00F8355D" w:rsidRPr="003E405C" w:rsidRDefault="00F8355D">
      <w:pPr>
        <w:rPr>
          <w:rFonts w:ascii="Source Sans Pro" w:hAnsi="Source Sans Pro"/>
        </w:rPr>
      </w:pPr>
    </w:p>
    <w:p w14:paraId="2C9DDC57" w14:textId="63C561DF" w:rsidR="00F8355D" w:rsidRPr="00DD3078" w:rsidRDefault="003C09BD">
      <w:pPr>
        <w:pStyle w:val="berschrift2"/>
        <w:rPr>
          <w:rFonts w:ascii="Source Sans Pro" w:hAnsi="Source Sans Pro"/>
          <w:color w:val="C00000"/>
          <w:sz w:val="28"/>
          <w:szCs w:val="28"/>
        </w:rPr>
      </w:pPr>
      <w:r w:rsidRPr="00DD3078">
        <w:rPr>
          <w:rFonts w:ascii="Source Sans Pro" w:hAnsi="Source Sans Pro"/>
          <w:color w:val="C00000"/>
          <w:sz w:val="28"/>
          <w:szCs w:val="28"/>
        </w:rPr>
        <w:t>3</w:t>
      </w:r>
      <w:r w:rsidR="00A633CC" w:rsidRPr="00DD3078">
        <w:rPr>
          <w:rFonts w:ascii="Source Sans Pro" w:hAnsi="Source Sans Pro"/>
          <w:color w:val="C00000"/>
          <w:sz w:val="28"/>
          <w:szCs w:val="28"/>
        </w:rPr>
        <w:t>.</w:t>
      </w:r>
      <w:r w:rsidR="00DD3078">
        <w:rPr>
          <w:rFonts w:ascii="Source Sans Pro" w:hAnsi="Source Sans Pro"/>
          <w:color w:val="C00000"/>
          <w:sz w:val="28"/>
          <w:szCs w:val="28"/>
        </w:rPr>
        <w:t xml:space="preserve"> </w:t>
      </w:r>
      <w:r w:rsidRPr="00DD3078">
        <w:rPr>
          <w:rFonts w:ascii="Source Sans Pro" w:hAnsi="Source Sans Pro"/>
          <w:color w:val="C00000"/>
          <w:sz w:val="28"/>
          <w:szCs w:val="28"/>
        </w:rPr>
        <w:t>e</w:t>
      </w:r>
      <w:r w:rsidR="00A633CC" w:rsidRPr="00DD3078">
        <w:rPr>
          <w:rFonts w:ascii="Source Sans Pro" w:hAnsi="Source Sans Pro"/>
          <w:color w:val="C00000"/>
          <w:sz w:val="28"/>
          <w:szCs w:val="28"/>
        </w:rPr>
        <w:t xml:space="preserve"> Hilfe</w:t>
      </w:r>
    </w:p>
    <w:p w14:paraId="1F01475A" w14:textId="66DD0EE9" w:rsidR="00414D2D" w:rsidRPr="003E405C" w:rsidRDefault="00414D2D" w:rsidP="005E7A12">
      <w:pPr>
        <w:contextualSpacing/>
        <w:rPr>
          <w:rFonts w:ascii="Source Sans Pro" w:eastAsia="MS Mincho" w:hAnsi="Source Sans Pro" w:cs="Times New Roman"/>
          <w:i/>
          <w:iCs/>
        </w:rPr>
      </w:pPr>
      <w:r w:rsidRPr="003E405C">
        <w:rPr>
          <w:rFonts w:ascii="Source Sans Pro" w:eastAsia="MS Mincho" w:hAnsi="Source Sans Pro" w:cs="Times New Roman"/>
          <w:i/>
          <w:iCs/>
        </w:rPr>
        <w:t>Hilfe bedeutet, Kinder und Familien in konkreten Lebenssituationen zu unterstützen – möglichst niederschwellig und zeitnah.</w:t>
      </w:r>
      <w:r w:rsidRPr="003E405C">
        <w:rPr>
          <w:rFonts w:ascii="Source Sans Pro" w:eastAsia="MS Mincho" w:hAnsi="Source Sans Pro" w:cs="Times New Roman"/>
        </w:rPr>
        <w:t xml:space="preserve"> </w:t>
      </w:r>
    </w:p>
    <w:p w14:paraId="28113494" w14:textId="77777777" w:rsidR="00414D2D" w:rsidRPr="003E405C" w:rsidRDefault="00414D2D" w:rsidP="00414D2D"/>
    <w:p w14:paraId="05C58B1B" w14:textId="77777777" w:rsidR="000A4468" w:rsidRDefault="000A4468" w:rsidP="000A4468">
      <w:pPr>
        <w:rPr>
          <w:rFonts w:ascii="Source Sans Pro" w:eastAsia="MS Mincho" w:hAnsi="Source Sans Pro" w:cs="Times New Roman"/>
        </w:rPr>
      </w:pPr>
      <w:r w:rsidRPr="000A4468">
        <w:rPr>
          <w:rFonts w:ascii="Source Sans Pro" w:hAnsi="Source Sans Pro"/>
          <w:b/>
          <w:bCs/>
        </w:rPr>
        <w:t>Sehen</w:t>
      </w:r>
      <w:r w:rsidRPr="003E405C">
        <w:rPr>
          <w:rFonts w:ascii="Source Sans Pro" w:hAnsi="Source Sans Pro"/>
        </w:rPr>
        <w:t xml:space="preserve">: </w:t>
      </w:r>
      <w:r w:rsidRPr="00C3358A">
        <w:rPr>
          <w:rFonts w:ascii="Source Sans Pro" w:eastAsia="MS Mincho" w:hAnsi="Source Sans Pro" w:cs="Times New Roman"/>
        </w:rPr>
        <w:t xml:space="preserve">Hier können Sie Ihre </w:t>
      </w:r>
      <w:r>
        <w:rPr>
          <w:rFonts w:ascii="Source Sans Pro" w:eastAsia="MS Mincho" w:hAnsi="Source Sans Pro" w:cs="Times New Roman"/>
        </w:rPr>
        <w:t>Wahrnehmung</w:t>
      </w:r>
      <w:r w:rsidRPr="00C3358A">
        <w:rPr>
          <w:rFonts w:ascii="Source Sans Pro" w:eastAsia="MS Mincho" w:hAnsi="Source Sans Pro" w:cs="Times New Roman"/>
        </w:rPr>
        <w:t xml:space="preserve"> </w:t>
      </w:r>
      <w:r>
        <w:rPr>
          <w:rFonts w:ascii="Source Sans Pro" w:eastAsia="MS Mincho" w:hAnsi="Source Sans Pro" w:cs="Times New Roman"/>
        </w:rPr>
        <w:t>notieren.</w:t>
      </w:r>
    </w:p>
    <w:p w14:paraId="067630BA" w14:textId="77777777" w:rsidR="000A4468" w:rsidRPr="003E405C" w:rsidRDefault="000A4468" w:rsidP="000A4468">
      <w:pPr>
        <w:rPr>
          <w:rFonts w:ascii="Source Sans Pro" w:hAnsi="Source Sans Pro"/>
        </w:rPr>
      </w:pPr>
      <w:r w:rsidRPr="003E405C">
        <w:rPr>
          <w:rFonts w:ascii="Source Sans Pro" w:hAnsi="Source Sans Pro"/>
        </w:rPr>
        <w:t>[bitte ausfüllen]</w:t>
      </w:r>
    </w:p>
    <w:p w14:paraId="7F37FF99" w14:textId="77777777" w:rsidR="000A4468" w:rsidRDefault="000A4468" w:rsidP="000A4468">
      <w:pPr>
        <w:rPr>
          <w:rFonts w:ascii="Source Sans Pro" w:eastAsia="MS Mincho" w:hAnsi="Source Sans Pro" w:cs="Times New Roman"/>
        </w:rPr>
      </w:pPr>
      <w:r w:rsidRPr="000A4468">
        <w:rPr>
          <w:rFonts w:ascii="Source Sans Pro" w:hAnsi="Source Sans Pro"/>
          <w:b/>
          <w:bCs/>
        </w:rPr>
        <w:t>Urteilen</w:t>
      </w:r>
      <w:r w:rsidRPr="003E405C">
        <w:rPr>
          <w:rFonts w:ascii="Source Sans Pro" w:hAnsi="Source Sans Pro"/>
        </w:rPr>
        <w:t xml:space="preserve">: </w:t>
      </w:r>
      <w:r w:rsidRPr="00C3358A">
        <w:rPr>
          <w:rFonts w:ascii="Source Sans Pro" w:eastAsia="MS Mincho" w:hAnsi="Source Sans Pro" w:cs="Times New Roman"/>
        </w:rPr>
        <w:t>Hier können Sie Ihre Schlüsse</w:t>
      </w:r>
      <w:r>
        <w:rPr>
          <w:rFonts w:ascii="Source Sans Pro" w:eastAsia="MS Mincho" w:hAnsi="Source Sans Pro" w:cs="Times New Roman"/>
        </w:rPr>
        <w:t>, Ihr Fazit</w:t>
      </w:r>
      <w:r w:rsidRPr="00C3358A">
        <w:rPr>
          <w:rFonts w:ascii="Source Sans Pro" w:eastAsia="MS Mincho" w:hAnsi="Source Sans Pro" w:cs="Times New Roman"/>
        </w:rPr>
        <w:t xml:space="preserve"> </w:t>
      </w:r>
      <w:r>
        <w:rPr>
          <w:rFonts w:ascii="Source Sans Pro" w:eastAsia="MS Mincho" w:hAnsi="Source Sans Pro" w:cs="Times New Roman"/>
        </w:rPr>
        <w:t>notieren.</w:t>
      </w:r>
    </w:p>
    <w:p w14:paraId="22557AFB" w14:textId="77777777" w:rsidR="000A4468" w:rsidRPr="003E405C" w:rsidRDefault="000A4468" w:rsidP="000A4468">
      <w:pPr>
        <w:rPr>
          <w:rFonts w:ascii="Source Sans Pro" w:hAnsi="Source Sans Pro"/>
        </w:rPr>
      </w:pPr>
      <w:r w:rsidRPr="003E405C">
        <w:rPr>
          <w:rFonts w:ascii="Source Sans Pro" w:hAnsi="Source Sans Pro"/>
        </w:rPr>
        <w:t>[bitte ausfüllen]</w:t>
      </w:r>
    </w:p>
    <w:p w14:paraId="445BC653" w14:textId="77777777" w:rsidR="000A4468" w:rsidRDefault="000A4468" w:rsidP="000A4468">
      <w:pPr>
        <w:rPr>
          <w:rFonts w:ascii="Source Sans Pro" w:eastAsia="MS Mincho" w:hAnsi="Source Sans Pro" w:cs="Times New Roman"/>
        </w:rPr>
      </w:pPr>
      <w:r w:rsidRPr="000A4468">
        <w:rPr>
          <w:rFonts w:ascii="Source Sans Pro" w:hAnsi="Source Sans Pro"/>
          <w:b/>
          <w:bCs/>
        </w:rPr>
        <w:t>Handeln</w:t>
      </w:r>
      <w:r w:rsidRPr="003E405C">
        <w:rPr>
          <w:rFonts w:ascii="Source Sans Pro" w:hAnsi="Source Sans Pro"/>
        </w:rPr>
        <w:t xml:space="preserve">: </w:t>
      </w:r>
      <w:r w:rsidRPr="00C3358A">
        <w:rPr>
          <w:rFonts w:ascii="Source Sans Pro" w:eastAsia="MS Mincho" w:hAnsi="Source Sans Pro" w:cs="Times New Roman"/>
        </w:rPr>
        <w:t>Hier können Sie mögliche nächste Schritte</w:t>
      </w:r>
      <w:r>
        <w:rPr>
          <w:rFonts w:ascii="Source Sans Pro" w:eastAsia="MS Mincho" w:hAnsi="Source Sans Pro" w:cs="Times New Roman"/>
        </w:rPr>
        <w:t xml:space="preserve"> notieren.</w:t>
      </w:r>
    </w:p>
    <w:p w14:paraId="0FD44183" w14:textId="77777777" w:rsidR="000A4468" w:rsidRPr="003E405C" w:rsidRDefault="000A4468" w:rsidP="000A4468">
      <w:pPr>
        <w:rPr>
          <w:rFonts w:ascii="Source Sans Pro" w:hAnsi="Source Sans Pro"/>
        </w:rPr>
      </w:pPr>
      <w:r w:rsidRPr="003E405C">
        <w:rPr>
          <w:rFonts w:ascii="Source Sans Pro" w:hAnsi="Source Sans Pro"/>
        </w:rPr>
        <w:t>[bitte ausfüllen]</w:t>
      </w:r>
    </w:p>
    <w:p w14:paraId="5F5D6ABF" w14:textId="77777777" w:rsidR="00D85497" w:rsidRPr="003E405C" w:rsidRDefault="00A633CC" w:rsidP="00BB1012">
      <w:pPr>
        <w:jc w:val="center"/>
        <w:rPr>
          <w:rFonts w:ascii="Arial" w:hAnsi="Arial" w:cs="Arial"/>
        </w:rPr>
        <w:sectPr w:rsidR="00D85497" w:rsidRPr="003E405C" w:rsidSect="00D85497">
          <w:headerReference w:type="default" r:id="rId20"/>
          <w:headerReference w:type="first" r:id="rId21"/>
          <w:pgSz w:w="12240" w:h="15840"/>
          <w:pgMar w:top="1440" w:right="1608" w:bottom="1440" w:left="1800" w:header="720" w:footer="720" w:gutter="0"/>
          <w:cols w:space="720"/>
          <w:titlePg/>
          <w:docGrid w:linePitch="360"/>
        </w:sectPr>
      </w:pPr>
      <w:r w:rsidRPr="003E405C">
        <w:rPr>
          <w:rFonts w:ascii="Arial" w:hAnsi="Arial" w:cs="Arial"/>
        </w:rPr>
        <w:t>════════════════════════════</w:t>
      </w:r>
      <w:r w:rsidR="00414D2D" w:rsidRPr="003E405C">
        <w:rPr>
          <w:rFonts w:ascii="Arial" w:hAnsi="Arial" w:cs="Arial"/>
        </w:rPr>
        <w:br w:type="page"/>
      </w:r>
    </w:p>
    <w:p w14:paraId="6D8F3D1F" w14:textId="29F3FAFE" w:rsidR="00F8355D" w:rsidRPr="003E405C" w:rsidRDefault="00A633CC" w:rsidP="000A4468">
      <w:pPr>
        <w:pStyle w:val="Formatvorlage1"/>
        <w:numPr>
          <w:ilvl w:val="0"/>
          <w:numId w:val="21"/>
        </w:numPr>
        <w:ind w:left="284" w:hanging="284"/>
        <w:rPr>
          <w:noProof w:val="0"/>
        </w:rPr>
      </w:pPr>
      <w:r w:rsidRPr="003E405C">
        <w:rPr>
          <w:noProof w:val="0"/>
        </w:rPr>
        <w:lastRenderedPageBreak/>
        <w:t>Schwerpunktsetzung</w:t>
      </w:r>
    </w:p>
    <w:p w14:paraId="4BAF9500" w14:textId="77777777" w:rsidR="00BB1012" w:rsidRPr="000A4468" w:rsidRDefault="00BB1012" w:rsidP="00BB1012">
      <w:pPr>
        <w:pStyle w:val="Formatvorlage1"/>
        <w:numPr>
          <w:ilvl w:val="0"/>
          <w:numId w:val="0"/>
        </w:numPr>
        <w:rPr>
          <w:b w:val="0"/>
          <w:bCs w:val="0"/>
          <w:noProof w:val="0"/>
          <w:sz w:val="16"/>
          <w:szCs w:val="16"/>
        </w:rPr>
      </w:pPr>
    </w:p>
    <w:p w14:paraId="58D03F58" w14:textId="77777777" w:rsidR="00823248" w:rsidRDefault="00BB1012">
      <w:pPr>
        <w:rPr>
          <w:rFonts w:ascii="Source Sans Pro" w:hAnsi="Source Sans Pro"/>
        </w:rPr>
      </w:pPr>
      <w:r w:rsidRPr="003E405C">
        <w:rPr>
          <w:rFonts w:ascii="Source Sans Pro" w:hAnsi="Source Sans Pro"/>
        </w:rPr>
        <w:t>Ihre Kita</w:t>
      </w:r>
      <w:r w:rsidR="00A633CC" w:rsidRPr="003E405C">
        <w:rPr>
          <w:rFonts w:ascii="Source Sans Pro" w:hAnsi="Source Sans Pro"/>
        </w:rPr>
        <w:t xml:space="preserve"> wählt einen </w:t>
      </w:r>
      <w:r w:rsidRPr="003E405C">
        <w:rPr>
          <w:rFonts w:ascii="Source Sans Pro" w:hAnsi="Source Sans Pro"/>
        </w:rPr>
        <w:t xml:space="preserve">Schwerpunkt aus den fünf </w:t>
      </w:r>
      <w:r w:rsidR="00A633CC" w:rsidRPr="003E405C">
        <w:rPr>
          <w:rFonts w:ascii="Source Sans Pro" w:hAnsi="Source Sans Pro"/>
        </w:rPr>
        <w:t>Bereich</w:t>
      </w:r>
      <w:r w:rsidRPr="003E405C">
        <w:rPr>
          <w:rFonts w:ascii="Source Sans Pro" w:hAnsi="Source Sans Pro"/>
        </w:rPr>
        <w:t>en der</w:t>
      </w:r>
      <w:r w:rsidR="00E30ECB">
        <w:rPr>
          <w:rFonts w:ascii="Source Sans Pro" w:hAnsi="Source Sans Pro"/>
        </w:rPr>
        <w:t xml:space="preserve"> </w:t>
      </w:r>
      <w:r w:rsidRPr="003E405C">
        <w:rPr>
          <w:rFonts w:ascii="Source Sans Pro" w:hAnsi="Source Sans Pro"/>
        </w:rPr>
        <w:t>Familienpastoral</w:t>
      </w:r>
      <w:r w:rsidR="00A633CC" w:rsidRPr="003E405C">
        <w:rPr>
          <w:rFonts w:ascii="Source Sans Pro" w:hAnsi="Source Sans Pro"/>
        </w:rPr>
        <w:t xml:space="preserve">. </w:t>
      </w:r>
    </w:p>
    <w:p w14:paraId="2B28C6F9" w14:textId="3D21E80E" w:rsidR="00F8355D" w:rsidRPr="003E405C" w:rsidRDefault="00A633CC">
      <w:pPr>
        <w:rPr>
          <w:rFonts w:ascii="Source Sans Pro" w:hAnsi="Source Sans Pro"/>
        </w:rPr>
      </w:pPr>
      <w:r w:rsidRPr="003E405C">
        <w:rPr>
          <w:rFonts w:ascii="Source Sans Pro" w:hAnsi="Source Sans Pro"/>
        </w:rPr>
        <w:t>Kriterien können sein: Hier läuft es besonders gut (</w:t>
      </w:r>
      <w:r w:rsidR="00BB1012" w:rsidRPr="003E405C">
        <w:rPr>
          <w:rFonts w:ascii="Source Sans Pro" w:hAnsi="Source Sans Pro"/>
        </w:rPr>
        <w:t>Sie</w:t>
      </w:r>
      <w:r w:rsidRPr="003E405C">
        <w:rPr>
          <w:rFonts w:ascii="Source Sans Pro" w:hAnsi="Source Sans Pro"/>
        </w:rPr>
        <w:t xml:space="preserve"> wollen es sichern/vertiefen) oder: Hier </w:t>
      </w:r>
      <w:r w:rsidR="00BB1012" w:rsidRPr="003E405C">
        <w:rPr>
          <w:rFonts w:ascii="Source Sans Pro" w:hAnsi="Source Sans Pro"/>
        </w:rPr>
        <w:t>sehen Sie</w:t>
      </w:r>
      <w:r w:rsidRPr="003E405C">
        <w:rPr>
          <w:rFonts w:ascii="Source Sans Pro" w:hAnsi="Source Sans Pro"/>
        </w:rPr>
        <w:t xml:space="preserve"> Entwicklungsbedarf (</w:t>
      </w:r>
      <w:r w:rsidR="00BB1012" w:rsidRPr="003E405C">
        <w:rPr>
          <w:rFonts w:ascii="Source Sans Pro" w:hAnsi="Source Sans Pro"/>
        </w:rPr>
        <w:t>Sie</w:t>
      </w:r>
      <w:r w:rsidRPr="003E405C">
        <w:rPr>
          <w:rFonts w:ascii="Source Sans Pro" w:hAnsi="Source Sans Pro"/>
        </w:rPr>
        <w:t xml:space="preserve"> setzen bewusst dort an).</w:t>
      </w:r>
    </w:p>
    <w:p w14:paraId="566609E9" w14:textId="77777777" w:rsidR="00F8355D" w:rsidRPr="003E405C" w:rsidRDefault="00A633CC">
      <w:pPr>
        <w:rPr>
          <w:rFonts w:ascii="Source Sans Pro" w:hAnsi="Source Sans Pro"/>
          <w:b/>
          <w:bCs/>
        </w:rPr>
      </w:pPr>
      <w:r w:rsidRPr="003E405C">
        <w:rPr>
          <w:rFonts w:ascii="Source Sans Pro" w:hAnsi="Source Sans Pro"/>
          <w:b/>
          <w:bCs/>
        </w:rPr>
        <w:t>Reflexionsfragen:</w:t>
      </w:r>
    </w:p>
    <w:p w14:paraId="2397061D" w14:textId="77777777" w:rsidR="00F8355D" w:rsidRPr="003E405C" w:rsidRDefault="00A633CC">
      <w:pPr>
        <w:rPr>
          <w:rFonts w:ascii="Source Sans Pro" w:hAnsi="Source Sans Pro"/>
        </w:rPr>
      </w:pPr>
      <w:r w:rsidRPr="003E405C">
        <w:rPr>
          <w:rFonts w:ascii="Source Sans Pro" w:hAnsi="Source Sans Pro"/>
        </w:rPr>
        <w:t>• Warum genau dieser Bereich?</w:t>
      </w:r>
    </w:p>
    <w:p w14:paraId="73D25189" w14:textId="77777777" w:rsidR="00F8355D" w:rsidRPr="003E405C" w:rsidRDefault="00A633CC">
      <w:pPr>
        <w:rPr>
          <w:rFonts w:ascii="Source Sans Pro" w:hAnsi="Source Sans Pro"/>
        </w:rPr>
      </w:pPr>
      <w:r w:rsidRPr="003E405C">
        <w:rPr>
          <w:rFonts w:ascii="Source Sans Pro" w:hAnsi="Source Sans Pro"/>
        </w:rPr>
        <w:t>• Welche Erfahrungen der letzten Jahre führen zu dieser Wahl?</w:t>
      </w:r>
    </w:p>
    <w:p w14:paraId="668EEE27" w14:textId="77777777" w:rsidR="00F8355D" w:rsidRPr="003E405C" w:rsidRDefault="00A633CC">
      <w:pPr>
        <w:rPr>
          <w:rFonts w:ascii="Source Sans Pro" w:hAnsi="Source Sans Pro"/>
        </w:rPr>
      </w:pPr>
      <w:r w:rsidRPr="003E405C">
        <w:rPr>
          <w:rFonts w:ascii="Source Sans Pro" w:hAnsi="Source Sans Pro"/>
        </w:rPr>
        <w:t>• Welche Chancen sehen wir für Kinder, Familien, Sozialraum?</w:t>
      </w:r>
    </w:p>
    <w:p w14:paraId="04C92931" w14:textId="52198C17" w:rsidR="00BB1012" w:rsidRDefault="00BB1012">
      <w:pPr>
        <w:rPr>
          <w:rFonts w:ascii="Source Sans Pro" w:hAnsi="Source Sans Pro"/>
        </w:rPr>
      </w:pPr>
      <w:r w:rsidRPr="003E405C">
        <w:rPr>
          <w:rFonts w:ascii="Source Sans Pro" w:hAnsi="Source Sans Pro"/>
        </w:rPr>
        <w:t>[Hier bitte Ihre Antworten eintragen]</w:t>
      </w:r>
    </w:p>
    <w:p w14:paraId="78220F01" w14:textId="77777777" w:rsidR="000A4468" w:rsidRPr="003E405C" w:rsidRDefault="000A4468">
      <w:pPr>
        <w:rPr>
          <w:rFonts w:ascii="Source Sans Pro" w:hAnsi="Source Sans Pro"/>
        </w:rPr>
      </w:pPr>
    </w:p>
    <w:p w14:paraId="145331E7" w14:textId="77777777" w:rsidR="00F8355D" w:rsidRPr="003E405C" w:rsidRDefault="00A633CC" w:rsidP="003C09BD">
      <w:pPr>
        <w:jc w:val="center"/>
        <w:rPr>
          <w:rFonts w:ascii="Source Sans Pro" w:hAnsi="Source Sans Pro"/>
        </w:rPr>
      </w:pPr>
      <w:r w:rsidRPr="003E405C">
        <w:rPr>
          <w:rFonts w:ascii="Arial" w:hAnsi="Arial" w:cs="Arial"/>
        </w:rPr>
        <w:t>════════════════════════════</w:t>
      </w:r>
    </w:p>
    <w:p w14:paraId="56AE1554" w14:textId="35840EC4" w:rsidR="00F8355D" w:rsidRPr="000A4468" w:rsidRDefault="000A4468" w:rsidP="000A4468">
      <w:pPr>
        <w:pStyle w:val="Formatvorlage1"/>
        <w:numPr>
          <w:ilvl w:val="0"/>
          <w:numId w:val="0"/>
        </w:numPr>
        <w:ind w:left="360" w:hanging="360"/>
        <w:rPr>
          <w:sz w:val="28"/>
          <w:szCs w:val="28"/>
        </w:rPr>
      </w:pPr>
      <w:r w:rsidRPr="000A4468">
        <w:rPr>
          <w:sz w:val="28"/>
          <w:szCs w:val="28"/>
        </w:rPr>
        <w:t xml:space="preserve">4. a </w:t>
      </w:r>
      <w:r w:rsidR="00414D2D" w:rsidRPr="000A4468">
        <w:rPr>
          <w:sz w:val="28"/>
          <w:szCs w:val="28"/>
        </w:rPr>
        <w:t>Praktische Vertiefung des Schwerpunkts</w:t>
      </w:r>
    </w:p>
    <w:p w14:paraId="294FD54C" w14:textId="77777777" w:rsidR="00BB1012" w:rsidRPr="003E405C" w:rsidRDefault="00BB1012">
      <w:pPr>
        <w:rPr>
          <w:rFonts w:ascii="Source Sans Pro" w:hAnsi="Source Sans Pro"/>
        </w:rPr>
      </w:pPr>
    </w:p>
    <w:p w14:paraId="561A7CC2" w14:textId="062FACC2" w:rsidR="00BB1012" w:rsidRDefault="00BB1012">
      <w:pPr>
        <w:rPr>
          <w:rFonts w:ascii="Source Sans Pro" w:hAnsi="Source Sans Pro"/>
        </w:rPr>
      </w:pPr>
      <w:r w:rsidRPr="003E405C">
        <w:rPr>
          <w:rFonts w:ascii="Source Sans Pro" w:hAnsi="Source Sans Pro"/>
        </w:rPr>
        <w:t xml:space="preserve">Um Ihren </w:t>
      </w:r>
      <w:r w:rsidR="005E7A12" w:rsidRPr="003E405C">
        <w:rPr>
          <w:rFonts w:ascii="Source Sans Pro" w:hAnsi="Source Sans Pro"/>
        </w:rPr>
        <w:t xml:space="preserve">gewählten </w:t>
      </w:r>
      <w:r w:rsidRPr="003E405C">
        <w:rPr>
          <w:rFonts w:ascii="Source Sans Pro" w:hAnsi="Source Sans Pro"/>
        </w:rPr>
        <w:t>Schwerpunkt auch praxis</w:t>
      </w:r>
      <w:r w:rsidR="005E7A12" w:rsidRPr="003E405C">
        <w:rPr>
          <w:rFonts w:ascii="Source Sans Pro" w:hAnsi="Source Sans Pro"/>
        </w:rPr>
        <w:t>nah und -</w:t>
      </w:r>
      <w:r w:rsidRPr="003E405C">
        <w:rPr>
          <w:rFonts w:ascii="Source Sans Pro" w:hAnsi="Source Sans Pro"/>
        </w:rPr>
        <w:t xml:space="preserve">relevant zu vertiefen, entsteht ein </w:t>
      </w:r>
      <w:r w:rsidRPr="00823248">
        <w:rPr>
          <w:rFonts w:ascii="Source Sans Pro" w:hAnsi="Source Sans Pro"/>
          <w:b/>
          <w:bCs/>
        </w:rPr>
        <w:t>Projekt</w:t>
      </w:r>
      <w:r w:rsidR="005E7A12" w:rsidRPr="003E405C">
        <w:rPr>
          <w:rFonts w:ascii="Source Sans Pro" w:hAnsi="Source Sans Pro"/>
        </w:rPr>
        <w:t>, das Sie in den kommenden fünf Jahren umsetzen</w:t>
      </w:r>
      <w:r w:rsidRPr="003E405C">
        <w:rPr>
          <w:rFonts w:ascii="Source Sans Pro" w:hAnsi="Source Sans Pro"/>
        </w:rPr>
        <w:t xml:space="preserve">. </w:t>
      </w:r>
    </w:p>
    <w:p w14:paraId="0B05055C" w14:textId="77777777" w:rsidR="000A4468" w:rsidRPr="003E405C" w:rsidRDefault="000A4468">
      <w:pPr>
        <w:rPr>
          <w:rFonts w:ascii="Source Sans Pro" w:hAnsi="Source Sans Pro"/>
        </w:rPr>
      </w:pPr>
    </w:p>
    <w:p w14:paraId="6F750A02" w14:textId="7F137A82" w:rsidR="00F8355D" w:rsidRDefault="00A633CC">
      <w:pPr>
        <w:rPr>
          <w:rFonts w:ascii="Source Sans Pro" w:hAnsi="Source Sans Pro"/>
        </w:rPr>
      </w:pPr>
      <w:r w:rsidRPr="003E405C">
        <w:rPr>
          <w:rFonts w:ascii="Source Sans Pro" w:hAnsi="Source Sans Pro"/>
        </w:rPr>
        <w:t>Bitte füllen Sie folgende Punkte aus:</w:t>
      </w:r>
    </w:p>
    <w:p w14:paraId="780DEE67" w14:textId="03921366" w:rsidR="00F8355D" w:rsidRPr="003E405C" w:rsidRDefault="00414D2D">
      <w:pPr>
        <w:rPr>
          <w:rFonts w:ascii="Source Sans Pro" w:hAnsi="Source Sans Pro"/>
        </w:rPr>
      </w:pPr>
      <w:r w:rsidRPr="000A4468">
        <w:rPr>
          <w:rFonts w:ascii="Source Sans Pro" w:hAnsi="Source Sans Pro"/>
          <w:b/>
          <w:bCs/>
        </w:rPr>
        <w:t>Arbeits</w:t>
      </w:r>
      <w:r w:rsidR="00A633CC" w:rsidRPr="000A4468">
        <w:rPr>
          <w:rFonts w:ascii="Source Sans Pro" w:hAnsi="Source Sans Pro"/>
          <w:b/>
          <w:bCs/>
        </w:rPr>
        <w:t>titel</w:t>
      </w:r>
      <w:r w:rsidR="00A633CC" w:rsidRPr="003E405C">
        <w:rPr>
          <w:rFonts w:ascii="Source Sans Pro" w:hAnsi="Source Sans Pro"/>
        </w:rPr>
        <w:t xml:space="preserve">: </w:t>
      </w:r>
      <w:r w:rsidR="000A4468">
        <w:rPr>
          <w:rFonts w:ascii="Source Sans Pro" w:hAnsi="Source Sans Pro"/>
        </w:rPr>
        <w:tab/>
      </w:r>
      <w:r w:rsidR="00A633CC" w:rsidRPr="003E405C">
        <w:rPr>
          <w:rFonts w:ascii="Source Sans Pro" w:hAnsi="Source Sans Pro"/>
        </w:rPr>
        <w:t>[eintragen]</w:t>
      </w:r>
    </w:p>
    <w:p w14:paraId="2F69A956" w14:textId="79647F96" w:rsidR="000A4468" w:rsidRDefault="00A633CC">
      <w:pPr>
        <w:rPr>
          <w:rFonts w:ascii="Source Sans Pro" w:hAnsi="Source Sans Pro"/>
        </w:rPr>
      </w:pPr>
      <w:r w:rsidRPr="000A4468">
        <w:rPr>
          <w:rFonts w:ascii="Source Sans Pro" w:hAnsi="Source Sans Pro"/>
          <w:b/>
          <w:bCs/>
        </w:rPr>
        <w:t>Zielsetzung</w:t>
      </w:r>
      <w:r w:rsidRPr="003E405C">
        <w:rPr>
          <w:rFonts w:ascii="Source Sans Pro" w:hAnsi="Source Sans Pro"/>
        </w:rPr>
        <w:t xml:space="preserve">: </w:t>
      </w:r>
      <w:r w:rsidR="000A4468">
        <w:rPr>
          <w:rFonts w:ascii="Source Sans Pro" w:hAnsi="Source Sans Pro"/>
        </w:rPr>
        <w:tab/>
      </w:r>
      <w:r w:rsidR="000A4468" w:rsidRPr="003E405C">
        <w:rPr>
          <w:rFonts w:ascii="Source Sans Pro" w:hAnsi="Source Sans Pro"/>
        </w:rPr>
        <w:t>Was wollen wir erreichen? Für wen? Wozu?</w:t>
      </w:r>
    </w:p>
    <w:p w14:paraId="497FD30A" w14:textId="31C8B426" w:rsidR="00F8355D" w:rsidRPr="003E405C" w:rsidRDefault="00A633CC" w:rsidP="000A4468">
      <w:pPr>
        <w:ind w:left="720" w:firstLine="720"/>
        <w:rPr>
          <w:rFonts w:ascii="Source Sans Pro" w:hAnsi="Source Sans Pro"/>
        </w:rPr>
      </w:pPr>
      <w:r w:rsidRPr="003E405C">
        <w:rPr>
          <w:rFonts w:ascii="Source Sans Pro" w:hAnsi="Source Sans Pro"/>
        </w:rPr>
        <w:t>[</w:t>
      </w:r>
      <w:r w:rsidR="000A4468">
        <w:rPr>
          <w:rFonts w:ascii="Source Sans Pro" w:hAnsi="Source Sans Pro"/>
        </w:rPr>
        <w:t>bitte eintragen</w:t>
      </w:r>
      <w:r w:rsidR="000A4468" w:rsidRPr="003E405C">
        <w:rPr>
          <w:rFonts w:ascii="Source Sans Pro" w:hAnsi="Source Sans Pro"/>
        </w:rPr>
        <w:t>]</w:t>
      </w:r>
    </w:p>
    <w:p w14:paraId="3CFE0CA7" w14:textId="11A17079" w:rsidR="000A4468" w:rsidRDefault="00A633CC">
      <w:pPr>
        <w:rPr>
          <w:rFonts w:ascii="Source Sans Pro" w:hAnsi="Source Sans Pro"/>
        </w:rPr>
      </w:pPr>
      <w:r w:rsidRPr="000A4468">
        <w:rPr>
          <w:rFonts w:ascii="Source Sans Pro" w:hAnsi="Source Sans Pro"/>
          <w:b/>
          <w:bCs/>
        </w:rPr>
        <w:t>Vorgehen</w:t>
      </w:r>
      <w:r w:rsidRPr="003E405C">
        <w:rPr>
          <w:rFonts w:ascii="Source Sans Pro" w:hAnsi="Source Sans Pro"/>
        </w:rPr>
        <w:t xml:space="preserve">: </w:t>
      </w:r>
      <w:r w:rsidR="000A4468">
        <w:rPr>
          <w:rFonts w:ascii="Source Sans Pro" w:hAnsi="Source Sans Pro"/>
        </w:rPr>
        <w:tab/>
      </w:r>
      <w:r w:rsidR="000A4468" w:rsidRPr="003E405C">
        <w:rPr>
          <w:rFonts w:ascii="Source Sans Pro" w:hAnsi="Source Sans Pro"/>
        </w:rPr>
        <w:t>Wie? Mit wem? Welche Schritte?</w:t>
      </w:r>
    </w:p>
    <w:p w14:paraId="47CFF695" w14:textId="5366363D" w:rsidR="00F8355D" w:rsidRPr="003E405C" w:rsidRDefault="00A633CC" w:rsidP="000A4468">
      <w:pPr>
        <w:ind w:left="720" w:firstLine="720"/>
        <w:rPr>
          <w:rFonts w:ascii="Source Sans Pro" w:hAnsi="Source Sans Pro"/>
        </w:rPr>
      </w:pPr>
      <w:r w:rsidRPr="003E405C">
        <w:rPr>
          <w:rFonts w:ascii="Source Sans Pro" w:hAnsi="Source Sans Pro"/>
        </w:rPr>
        <w:t>[</w:t>
      </w:r>
      <w:r w:rsidR="000A4468">
        <w:rPr>
          <w:rFonts w:ascii="Source Sans Pro" w:hAnsi="Source Sans Pro"/>
        </w:rPr>
        <w:t>bitte eintragen</w:t>
      </w:r>
      <w:r w:rsidRPr="003E405C">
        <w:rPr>
          <w:rFonts w:ascii="Source Sans Pro" w:hAnsi="Source Sans Pro"/>
        </w:rPr>
        <w:t>]</w:t>
      </w:r>
    </w:p>
    <w:p w14:paraId="6F8C2CCD" w14:textId="79F854D2" w:rsidR="000A4468" w:rsidRDefault="00A633CC">
      <w:pPr>
        <w:rPr>
          <w:rFonts w:ascii="Source Sans Pro" w:hAnsi="Source Sans Pro"/>
        </w:rPr>
      </w:pPr>
      <w:r w:rsidRPr="000A4468">
        <w:rPr>
          <w:rFonts w:ascii="Source Sans Pro" w:hAnsi="Source Sans Pro"/>
          <w:b/>
          <w:bCs/>
        </w:rPr>
        <w:t>Ressourcen</w:t>
      </w:r>
      <w:r w:rsidRPr="003E405C">
        <w:rPr>
          <w:rFonts w:ascii="Source Sans Pro" w:hAnsi="Source Sans Pro"/>
        </w:rPr>
        <w:t xml:space="preserve">: </w:t>
      </w:r>
      <w:r w:rsidR="000A4468">
        <w:rPr>
          <w:rFonts w:ascii="Source Sans Pro" w:hAnsi="Source Sans Pro"/>
        </w:rPr>
        <w:tab/>
      </w:r>
      <w:r w:rsidR="000A4468" w:rsidRPr="003E405C">
        <w:rPr>
          <w:rFonts w:ascii="Source Sans Pro" w:hAnsi="Source Sans Pro"/>
        </w:rPr>
        <w:t>Welche Unterstützung brauchen wir?</w:t>
      </w:r>
    </w:p>
    <w:p w14:paraId="103384B4" w14:textId="160C785F" w:rsidR="00F8355D" w:rsidRPr="003E405C" w:rsidRDefault="00A633CC" w:rsidP="000A4468">
      <w:pPr>
        <w:ind w:left="720" w:firstLine="720"/>
        <w:rPr>
          <w:rFonts w:ascii="Source Sans Pro" w:hAnsi="Source Sans Pro"/>
        </w:rPr>
      </w:pPr>
      <w:r w:rsidRPr="003E405C">
        <w:rPr>
          <w:rFonts w:ascii="Source Sans Pro" w:hAnsi="Source Sans Pro"/>
        </w:rPr>
        <w:t>[</w:t>
      </w:r>
      <w:r w:rsidR="000A4468">
        <w:rPr>
          <w:rFonts w:ascii="Source Sans Pro" w:hAnsi="Source Sans Pro"/>
        </w:rPr>
        <w:t>bitte eintragen</w:t>
      </w:r>
      <w:r w:rsidRPr="003E405C">
        <w:rPr>
          <w:rFonts w:ascii="Source Sans Pro" w:hAnsi="Source Sans Pro"/>
        </w:rPr>
        <w:t>]</w:t>
      </w:r>
    </w:p>
    <w:p w14:paraId="40CDF1A9" w14:textId="1DCEE490" w:rsidR="000A4468" w:rsidRDefault="00A633CC">
      <w:pPr>
        <w:rPr>
          <w:rFonts w:ascii="Source Sans Pro" w:hAnsi="Source Sans Pro"/>
        </w:rPr>
      </w:pPr>
      <w:r w:rsidRPr="000A4468">
        <w:rPr>
          <w:rFonts w:ascii="Source Sans Pro" w:hAnsi="Source Sans Pro"/>
          <w:b/>
          <w:bCs/>
        </w:rPr>
        <w:t>Erwartete</w:t>
      </w:r>
      <w:r w:rsidRPr="003E405C">
        <w:rPr>
          <w:rFonts w:ascii="Source Sans Pro" w:hAnsi="Source Sans Pro"/>
        </w:rPr>
        <w:t xml:space="preserve"> </w:t>
      </w:r>
      <w:r w:rsidRPr="000A4468">
        <w:rPr>
          <w:rFonts w:ascii="Source Sans Pro" w:hAnsi="Source Sans Pro"/>
          <w:b/>
          <w:bCs/>
        </w:rPr>
        <w:t>Wirkung</w:t>
      </w:r>
      <w:r w:rsidRPr="003E405C">
        <w:rPr>
          <w:rFonts w:ascii="Source Sans Pro" w:hAnsi="Source Sans Pro"/>
        </w:rPr>
        <w:t xml:space="preserve">: </w:t>
      </w:r>
      <w:r w:rsidR="000A4468" w:rsidRPr="003E405C">
        <w:rPr>
          <w:rFonts w:ascii="Source Sans Pro" w:hAnsi="Source Sans Pro"/>
        </w:rPr>
        <w:t>Welche Veränderungen erhoffen wir?</w:t>
      </w:r>
    </w:p>
    <w:p w14:paraId="2376A750" w14:textId="7D46737E" w:rsidR="00F8355D" w:rsidRPr="000A4468" w:rsidRDefault="00A633CC" w:rsidP="000A4468">
      <w:pPr>
        <w:ind w:left="720" w:firstLine="720"/>
      </w:pPr>
      <w:r w:rsidRPr="003E405C">
        <w:rPr>
          <w:rFonts w:ascii="Source Sans Pro" w:hAnsi="Source Sans Pro"/>
        </w:rPr>
        <w:lastRenderedPageBreak/>
        <w:t>[</w:t>
      </w:r>
      <w:r w:rsidR="000A4468">
        <w:rPr>
          <w:rFonts w:ascii="Source Sans Pro" w:hAnsi="Source Sans Pro"/>
        </w:rPr>
        <w:t>bitte eintragen</w:t>
      </w:r>
      <w:r w:rsidR="000A4468">
        <w:rPr>
          <w:rFonts w:ascii="Source Sans Pro" w:hAnsi="Source Sans Pro"/>
        </w:rPr>
        <w:t>]</w:t>
      </w:r>
    </w:p>
    <w:p w14:paraId="4EF19F13" w14:textId="77777777" w:rsidR="000A4468" w:rsidRDefault="00A633CC">
      <w:pPr>
        <w:rPr>
          <w:rFonts w:ascii="Source Sans Pro" w:hAnsi="Source Sans Pro"/>
        </w:rPr>
      </w:pPr>
      <w:r w:rsidRPr="000A4468">
        <w:rPr>
          <w:rFonts w:ascii="Source Sans Pro" w:hAnsi="Source Sans Pro"/>
          <w:b/>
          <w:bCs/>
        </w:rPr>
        <w:t>Evaluationsimpuls</w:t>
      </w:r>
      <w:r w:rsidRPr="003E405C">
        <w:rPr>
          <w:rFonts w:ascii="Source Sans Pro" w:hAnsi="Source Sans Pro"/>
        </w:rPr>
        <w:t xml:space="preserve">: </w:t>
      </w:r>
      <w:r w:rsidR="000A4468" w:rsidRPr="003E405C">
        <w:rPr>
          <w:rFonts w:ascii="Source Sans Pro" w:hAnsi="Source Sans Pro"/>
        </w:rPr>
        <w:t>Wie merken wir, dass wir auf einem guten Weg sind?</w:t>
      </w:r>
      <w:r w:rsidR="000A4468" w:rsidRPr="003E405C">
        <w:rPr>
          <w:rFonts w:ascii="Source Sans Pro" w:hAnsi="Source Sans Pro"/>
        </w:rPr>
        <w:t xml:space="preserve"> </w:t>
      </w:r>
    </w:p>
    <w:p w14:paraId="19FD6B33" w14:textId="7D1C6E67" w:rsidR="00F8355D" w:rsidRPr="000A4468" w:rsidRDefault="00A633CC" w:rsidP="000A4468">
      <w:pPr>
        <w:ind w:left="720" w:firstLine="720"/>
      </w:pPr>
      <w:r w:rsidRPr="003E405C">
        <w:rPr>
          <w:rFonts w:ascii="Source Sans Pro" w:hAnsi="Source Sans Pro"/>
        </w:rPr>
        <w:t>[</w:t>
      </w:r>
      <w:r w:rsidR="000A4468">
        <w:rPr>
          <w:rFonts w:ascii="Source Sans Pro" w:hAnsi="Source Sans Pro"/>
        </w:rPr>
        <w:t>bitte eintragen</w:t>
      </w:r>
      <w:r w:rsidRPr="003E405C">
        <w:rPr>
          <w:rFonts w:ascii="Source Sans Pro" w:hAnsi="Source Sans Pro"/>
        </w:rPr>
        <w:t>]</w:t>
      </w:r>
    </w:p>
    <w:p w14:paraId="16BE23BE" w14:textId="77777777" w:rsidR="00817439" w:rsidRDefault="00817439" w:rsidP="00D431EB">
      <w:pPr>
        <w:rPr>
          <w:rFonts w:ascii="Source Sans Pro" w:hAnsi="Source Sans Pro"/>
        </w:rPr>
      </w:pPr>
    </w:p>
    <w:p w14:paraId="6EA92C91" w14:textId="7223C7E3" w:rsidR="00817439" w:rsidRPr="000A4468" w:rsidRDefault="000A4468" w:rsidP="000A4468">
      <w:pPr>
        <w:pStyle w:val="Formatvorlage1"/>
        <w:numPr>
          <w:ilvl w:val="0"/>
          <w:numId w:val="0"/>
        </w:numPr>
        <w:ind w:left="360" w:hanging="360"/>
        <w:rPr>
          <w:sz w:val="28"/>
          <w:szCs w:val="28"/>
        </w:rPr>
      </w:pPr>
      <w:r w:rsidRPr="000A4468">
        <w:rPr>
          <w:sz w:val="28"/>
          <w:szCs w:val="28"/>
        </w:rPr>
        <w:t xml:space="preserve">4. b </w:t>
      </w:r>
      <w:r w:rsidR="00817439" w:rsidRPr="000A4468">
        <w:rPr>
          <w:sz w:val="28"/>
          <w:szCs w:val="28"/>
        </w:rPr>
        <w:t>Auswertung</w:t>
      </w:r>
    </w:p>
    <w:p w14:paraId="08349E3D" w14:textId="77777777" w:rsidR="00817439" w:rsidRDefault="00817439" w:rsidP="00817439">
      <w:pPr>
        <w:rPr>
          <w:rFonts w:ascii="Source Sans Pro" w:hAnsi="Source Sans Pro"/>
        </w:rPr>
      </w:pPr>
      <w:r w:rsidRPr="003E405C">
        <w:rPr>
          <w:rFonts w:ascii="Source Sans Pro" w:hAnsi="Source Sans Pro"/>
        </w:rPr>
        <w:t xml:space="preserve">Wenn Ihre Kita bereits zum zweiten Mal die Re-Zertifizierung durchläuft, wählen Sie bitte einen neuen Schwerpunkt. </w:t>
      </w:r>
    </w:p>
    <w:p w14:paraId="36005DCE" w14:textId="77777777" w:rsidR="00817439" w:rsidRPr="003E405C" w:rsidRDefault="00817439" w:rsidP="00D431EB">
      <w:pPr>
        <w:rPr>
          <w:rFonts w:ascii="Source Sans Pro" w:hAnsi="Source Sans Pro"/>
        </w:rPr>
      </w:pPr>
    </w:p>
    <w:p w14:paraId="28E187C8" w14:textId="77777777" w:rsidR="00D431EB" w:rsidRPr="003E405C" w:rsidRDefault="00D431EB" w:rsidP="00D431EB">
      <w:pPr>
        <w:rPr>
          <w:rFonts w:ascii="Source Sans Pro" w:hAnsi="Source Sans Pro"/>
        </w:rPr>
      </w:pPr>
      <w:r w:rsidRPr="003E405C">
        <w:rPr>
          <w:rFonts w:ascii="Source Sans Pro" w:hAnsi="Source Sans Pro"/>
        </w:rPr>
        <w:t xml:space="preserve">Dazu gehört auch, dass das vorherige Projekt kurz </w:t>
      </w:r>
      <w:proofErr w:type="gramStart"/>
      <w:r w:rsidRPr="003E405C">
        <w:rPr>
          <w:rFonts w:ascii="Source Sans Pro" w:hAnsi="Source Sans Pro"/>
          <w:b/>
          <w:bCs/>
        </w:rPr>
        <w:t>evaluiert</w:t>
      </w:r>
      <w:proofErr w:type="gramEnd"/>
      <w:r w:rsidRPr="003E405C">
        <w:rPr>
          <w:rFonts w:ascii="Source Sans Pro" w:hAnsi="Source Sans Pro"/>
        </w:rPr>
        <w:t xml:space="preserve"> wird: </w:t>
      </w:r>
    </w:p>
    <w:p w14:paraId="5846630B" w14:textId="195E3F1D" w:rsidR="00D431EB" w:rsidRPr="003E405C" w:rsidRDefault="00D431EB" w:rsidP="00D431EB">
      <w:pPr>
        <w:pStyle w:val="Listenabsatz"/>
        <w:numPr>
          <w:ilvl w:val="0"/>
          <w:numId w:val="23"/>
        </w:numPr>
        <w:spacing w:line="360" w:lineRule="auto"/>
        <w:rPr>
          <w:rFonts w:ascii="Source Sans Pro" w:hAnsi="Source Sans Pro"/>
        </w:rPr>
      </w:pPr>
      <w:r w:rsidRPr="003E405C">
        <w:rPr>
          <w:rFonts w:ascii="Source Sans Pro" w:hAnsi="Source Sans Pro"/>
        </w:rPr>
        <w:t>Was ist Ihnen darin besonders gut gelungen?</w:t>
      </w:r>
    </w:p>
    <w:p w14:paraId="29CF1BE5" w14:textId="1F2175BC" w:rsidR="00D431EB" w:rsidRPr="003E405C" w:rsidRDefault="00D431EB" w:rsidP="00D431EB">
      <w:pPr>
        <w:pStyle w:val="Listenabsatz"/>
        <w:numPr>
          <w:ilvl w:val="0"/>
          <w:numId w:val="23"/>
        </w:numPr>
        <w:spacing w:line="360" w:lineRule="auto"/>
        <w:rPr>
          <w:rFonts w:ascii="Source Sans Pro" w:hAnsi="Source Sans Pro"/>
        </w:rPr>
      </w:pPr>
      <w:r w:rsidRPr="003E405C">
        <w:rPr>
          <w:rFonts w:ascii="Source Sans Pro" w:hAnsi="Source Sans Pro"/>
        </w:rPr>
        <w:t>Welche Erfahrungen oder Ergebnisse haben dazu beigetragen, dass Ihre Kita als Familienpastoraler Ort sichtbar und erlebbar wurde?</w:t>
      </w:r>
    </w:p>
    <w:p w14:paraId="096DE6ED" w14:textId="5D90821F" w:rsidR="00D431EB" w:rsidRPr="003E405C" w:rsidRDefault="00D431EB" w:rsidP="00D431EB">
      <w:pPr>
        <w:pStyle w:val="Listenabsatz"/>
        <w:numPr>
          <w:ilvl w:val="0"/>
          <w:numId w:val="23"/>
        </w:numPr>
        <w:spacing w:line="360" w:lineRule="auto"/>
        <w:rPr>
          <w:rFonts w:ascii="Source Sans Pro" w:hAnsi="Source Sans Pro"/>
        </w:rPr>
      </w:pPr>
      <w:r w:rsidRPr="003E405C">
        <w:rPr>
          <w:rFonts w:ascii="Source Sans Pro" w:hAnsi="Source Sans Pro"/>
        </w:rPr>
        <w:t>Was nehmen Sie daraus für Ihre zukünftige Arbeit mit – was möchten Sie fortführen, weiterentwickeln oder bewusst lassen?</w:t>
      </w:r>
    </w:p>
    <w:p w14:paraId="12962A32" w14:textId="77777777" w:rsidR="00D431EB" w:rsidRPr="003E405C" w:rsidRDefault="00D431EB" w:rsidP="00D431EB">
      <w:pPr>
        <w:rPr>
          <w:rFonts w:ascii="Source Sans Pro" w:hAnsi="Source Sans Pro"/>
        </w:rPr>
      </w:pPr>
      <w:r w:rsidRPr="003E405C">
        <w:rPr>
          <w:rFonts w:ascii="Source Sans Pro" w:hAnsi="Source Sans Pro"/>
        </w:rPr>
        <w:t>So sichern Sie Erfahrungen aus der Vergangenheit und öffnen zugleich den Blick nach vorn.</w:t>
      </w:r>
    </w:p>
    <w:p w14:paraId="36BFD0B6" w14:textId="77777777" w:rsidR="00D431EB" w:rsidRPr="003E405C" w:rsidRDefault="00D431EB" w:rsidP="00D431EB">
      <w:pPr>
        <w:rPr>
          <w:rFonts w:ascii="Source Sans Pro" w:hAnsi="Source Sans Pro"/>
        </w:rPr>
      </w:pPr>
      <w:r w:rsidRPr="003E405C">
        <w:rPr>
          <w:rFonts w:ascii="Source Sans Pro" w:hAnsi="Source Sans Pro"/>
        </w:rPr>
        <w:t>[Hier bitte Ihre Antworten eintragen]</w:t>
      </w:r>
    </w:p>
    <w:p w14:paraId="2441081D" w14:textId="77777777" w:rsidR="00D431EB" w:rsidRPr="003E405C" w:rsidRDefault="00D431EB">
      <w:pPr>
        <w:rPr>
          <w:rFonts w:ascii="Source Sans Pro" w:hAnsi="Source Sans Pro"/>
        </w:rPr>
      </w:pPr>
    </w:p>
    <w:p w14:paraId="2A0653C7" w14:textId="29CCE643" w:rsidR="005E7A12" w:rsidRPr="003E405C" w:rsidRDefault="00A633CC" w:rsidP="003C09BD">
      <w:pPr>
        <w:jc w:val="center"/>
        <w:rPr>
          <w:rFonts w:ascii="Arial" w:hAnsi="Arial" w:cs="Arial"/>
        </w:rPr>
      </w:pPr>
      <w:r w:rsidRPr="003E405C">
        <w:rPr>
          <w:rFonts w:ascii="Arial" w:hAnsi="Arial" w:cs="Arial"/>
        </w:rPr>
        <w:t>════════════════════════════</w:t>
      </w:r>
    </w:p>
    <w:p w14:paraId="4FC8C160" w14:textId="5F05127F" w:rsidR="00F8355D" w:rsidRPr="000A4468" w:rsidRDefault="000A4468" w:rsidP="000A4468">
      <w:pPr>
        <w:pStyle w:val="Formatvorlage1"/>
        <w:numPr>
          <w:ilvl w:val="0"/>
          <w:numId w:val="0"/>
        </w:numPr>
        <w:ind w:left="360" w:hanging="360"/>
        <w:rPr>
          <w:sz w:val="28"/>
          <w:szCs w:val="28"/>
        </w:rPr>
      </w:pPr>
      <w:r w:rsidRPr="000A4468">
        <w:rPr>
          <w:sz w:val="28"/>
          <w:szCs w:val="28"/>
        </w:rPr>
        <w:t xml:space="preserve">4. c </w:t>
      </w:r>
      <w:r w:rsidR="00A633CC" w:rsidRPr="000A4468">
        <w:rPr>
          <w:sz w:val="28"/>
          <w:szCs w:val="28"/>
        </w:rPr>
        <w:t>Ausblick &amp; Verankerung</w:t>
      </w:r>
    </w:p>
    <w:p w14:paraId="4548FBD1" w14:textId="77777777" w:rsidR="005E7A12" w:rsidRPr="003E405C" w:rsidRDefault="005E7A12">
      <w:pPr>
        <w:rPr>
          <w:rFonts w:ascii="Source Sans Pro" w:hAnsi="Source Sans Pro"/>
        </w:rPr>
      </w:pPr>
    </w:p>
    <w:p w14:paraId="798AA4EA" w14:textId="77777777" w:rsidR="005E7A12" w:rsidRPr="003E405C" w:rsidRDefault="005E7A12">
      <w:pPr>
        <w:rPr>
          <w:rFonts w:ascii="Source Sans Pro" w:hAnsi="Source Sans Pro"/>
        </w:rPr>
      </w:pPr>
      <w:r w:rsidRPr="003E405C">
        <w:rPr>
          <w:rFonts w:ascii="Source Sans Pro" w:hAnsi="Source Sans Pro"/>
        </w:rPr>
        <w:t>Zum Abschluss blicken Sie nach vorn:</w:t>
      </w:r>
    </w:p>
    <w:p w14:paraId="6D063101" w14:textId="3D279673" w:rsidR="005E7A12" w:rsidRPr="003E405C" w:rsidRDefault="00A633CC" w:rsidP="005E7A12">
      <w:pPr>
        <w:pStyle w:val="Listenabsatz"/>
        <w:numPr>
          <w:ilvl w:val="0"/>
          <w:numId w:val="22"/>
        </w:numPr>
        <w:rPr>
          <w:rFonts w:ascii="Source Sans Pro" w:hAnsi="Source Sans Pro"/>
        </w:rPr>
      </w:pPr>
      <w:r w:rsidRPr="003E405C">
        <w:rPr>
          <w:rFonts w:ascii="Source Sans Pro" w:hAnsi="Source Sans Pro"/>
        </w:rPr>
        <w:t xml:space="preserve">Wie fließen die Erkenntnisse in die konzeptionelle Arbeit und die </w:t>
      </w:r>
      <w:r w:rsidR="005E7A12" w:rsidRPr="003E405C">
        <w:rPr>
          <w:rFonts w:ascii="Source Sans Pro" w:hAnsi="Source Sans Pro"/>
        </w:rPr>
        <w:t xml:space="preserve">Team- und </w:t>
      </w:r>
      <w:r w:rsidRPr="003E405C">
        <w:rPr>
          <w:rFonts w:ascii="Source Sans Pro" w:hAnsi="Source Sans Pro"/>
        </w:rPr>
        <w:t>Alltagskultur ein?</w:t>
      </w:r>
    </w:p>
    <w:p w14:paraId="2D1BB205" w14:textId="718AB244" w:rsidR="005E7A12" w:rsidRPr="003E405C" w:rsidRDefault="00A633CC" w:rsidP="005E7A12">
      <w:pPr>
        <w:pStyle w:val="Listenabsatz"/>
        <w:numPr>
          <w:ilvl w:val="0"/>
          <w:numId w:val="22"/>
        </w:numPr>
        <w:rPr>
          <w:rFonts w:ascii="Source Sans Pro" w:hAnsi="Source Sans Pro"/>
        </w:rPr>
      </w:pPr>
      <w:r w:rsidRPr="003E405C">
        <w:rPr>
          <w:rFonts w:ascii="Source Sans Pro" w:hAnsi="Source Sans Pro"/>
        </w:rPr>
        <w:t xml:space="preserve">Welche nächsten Schritte sehen </w:t>
      </w:r>
      <w:r w:rsidR="005E7A12" w:rsidRPr="003E405C">
        <w:rPr>
          <w:rFonts w:ascii="Source Sans Pro" w:hAnsi="Source Sans Pro"/>
        </w:rPr>
        <w:t>Sie</w:t>
      </w:r>
      <w:r w:rsidRPr="003E405C">
        <w:rPr>
          <w:rFonts w:ascii="Source Sans Pro" w:hAnsi="Source Sans Pro"/>
        </w:rPr>
        <w:t xml:space="preserve"> als Team, mit Träger, mit Pastoralen Räumen?</w:t>
      </w:r>
    </w:p>
    <w:p w14:paraId="63AF4FAC" w14:textId="778FC87A" w:rsidR="00F8355D" w:rsidRPr="003E405C" w:rsidRDefault="00A633CC" w:rsidP="005E7A12">
      <w:pPr>
        <w:pStyle w:val="Listenabsatz"/>
        <w:numPr>
          <w:ilvl w:val="0"/>
          <w:numId w:val="22"/>
        </w:numPr>
        <w:rPr>
          <w:rFonts w:ascii="Source Sans Pro" w:hAnsi="Source Sans Pro"/>
        </w:rPr>
      </w:pPr>
      <w:r w:rsidRPr="003E405C">
        <w:rPr>
          <w:rFonts w:ascii="Source Sans Pro" w:hAnsi="Source Sans Pro"/>
        </w:rPr>
        <w:t xml:space="preserve">Wie wollen </w:t>
      </w:r>
      <w:r w:rsidR="005E7A12" w:rsidRPr="003E405C">
        <w:rPr>
          <w:rFonts w:ascii="Source Sans Pro" w:hAnsi="Source Sans Pro"/>
        </w:rPr>
        <w:t>Sie</w:t>
      </w:r>
      <w:r w:rsidRPr="003E405C">
        <w:rPr>
          <w:rFonts w:ascii="Source Sans Pro" w:hAnsi="Source Sans Pro"/>
        </w:rPr>
        <w:t xml:space="preserve"> die Reflexion</w:t>
      </w:r>
      <w:r w:rsidR="005E7A12" w:rsidRPr="003E405C">
        <w:rPr>
          <w:rFonts w:ascii="Source Sans Pro" w:hAnsi="Source Sans Pro"/>
        </w:rPr>
        <w:t xml:space="preserve"> und Auseinandersetzung mit den fünf Bereichen der Familienpastoral</w:t>
      </w:r>
      <w:r w:rsidRPr="003E405C">
        <w:rPr>
          <w:rFonts w:ascii="Source Sans Pro" w:hAnsi="Source Sans Pro"/>
        </w:rPr>
        <w:t xml:space="preserve"> lebendig halten (z. B. durch Teamtage, Jahresplanungen, Rituale)?</w:t>
      </w:r>
    </w:p>
    <w:p w14:paraId="32F4BB1F" w14:textId="12C9A947" w:rsidR="005E7A12" w:rsidRPr="003C09BD" w:rsidRDefault="005E7A12">
      <w:pPr>
        <w:rPr>
          <w:rFonts w:ascii="Source Sans Pro" w:hAnsi="Source Sans Pro"/>
        </w:rPr>
      </w:pPr>
      <w:r w:rsidRPr="003E405C">
        <w:rPr>
          <w:rFonts w:ascii="Source Sans Pro" w:hAnsi="Source Sans Pro"/>
        </w:rPr>
        <w:t>[Hier bitte Ihre Antworten eintragen]</w:t>
      </w:r>
    </w:p>
    <w:sectPr w:rsidR="005E7A12" w:rsidRPr="003C09BD" w:rsidSect="00D85497">
      <w:headerReference w:type="default" r:id="rId22"/>
      <w:headerReference w:type="first" r:id="rId23"/>
      <w:pgSz w:w="12240" w:h="15840"/>
      <w:pgMar w:top="1440" w:right="1608"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79C293" w14:textId="77777777" w:rsidR="00D85497" w:rsidRPr="003E405C" w:rsidRDefault="00D85497" w:rsidP="00D85497">
      <w:pPr>
        <w:spacing w:after="0" w:line="240" w:lineRule="auto"/>
      </w:pPr>
      <w:r w:rsidRPr="003E405C">
        <w:separator/>
      </w:r>
    </w:p>
  </w:endnote>
  <w:endnote w:type="continuationSeparator" w:id="0">
    <w:p w14:paraId="1D96A93C" w14:textId="77777777" w:rsidR="00D85497" w:rsidRPr="003E405C" w:rsidRDefault="00D85497" w:rsidP="00D85497">
      <w:pPr>
        <w:spacing w:after="0" w:line="240" w:lineRule="auto"/>
      </w:pPr>
      <w:r w:rsidRPr="003E405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Source Sans Pro">
    <w:panose1 w:val="020B0503030403020204"/>
    <w:charset w:val="00"/>
    <w:family w:val="swiss"/>
    <w:pitch w:val="variable"/>
    <w:sig w:usb0="600002F7" w:usb1="02000001"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F1C8E" w14:textId="77777777" w:rsidR="00BC0F9D" w:rsidRDefault="00BC0F9D">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881C0" w14:textId="77777777" w:rsidR="00BC0F9D" w:rsidRDefault="00BC0F9D">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65CD5" w14:textId="77777777" w:rsidR="00BC0F9D" w:rsidRDefault="00BC0F9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A2798B" w14:textId="77777777" w:rsidR="00D85497" w:rsidRPr="003E405C" w:rsidRDefault="00D85497" w:rsidP="00D85497">
      <w:pPr>
        <w:spacing w:after="0" w:line="240" w:lineRule="auto"/>
      </w:pPr>
      <w:r w:rsidRPr="003E405C">
        <w:separator/>
      </w:r>
    </w:p>
  </w:footnote>
  <w:footnote w:type="continuationSeparator" w:id="0">
    <w:p w14:paraId="0D48584E" w14:textId="77777777" w:rsidR="00D85497" w:rsidRPr="003E405C" w:rsidRDefault="00D85497" w:rsidP="00D85497">
      <w:pPr>
        <w:spacing w:after="0" w:line="240" w:lineRule="auto"/>
      </w:pPr>
      <w:r w:rsidRPr="003E405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7D35E" w14:textId="77777777" w:rsidR="00BC0F9D" w:rsidRDefault="00BC0F9D">
    <w:pPr>
      <w:pStyle w:val="Kopfzeile"/>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6FFEF" w14:textId="6CFDCAC4" w:rsidR="003E405C" w:rsidRPr="003E405C" w:rsidRDefault="003E405C" w:rsidP="00BC0F9D">
    <w:pPr>
      <w:pStyle w:val="Kopfzeile"/>
      <w:jc w:val="right"/>
      <w:rPr>
        <w:rFonts w:ascii="Source Sans Pro" w:hAnsi="Source Sans Pro"/>
      </w:rPr>
    </w:pPr>
    <w:r w:rsidRPr="003E405C">
      <w:rPr>
        <w:rFonts w:ascii="Source Sans Pro" w:hAnsi="Source Sans Pro"/>
      </w:rPr>
      <w:t>5 Bereiche der Familienpastoral</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79725" w14:textId="772775B9" w:rsidR="003E405C" w:rsidRPr="003E405C" w:rsidRDefault="003E405C" w:rsidP="00BC0F9D">
    <w:pPr>
      <w:pStyle w:val="Kopfzeile"/>
      <w:jc w:val="right"/>
    </w:pPr>
    <w:r>
      <w:rPr>
        <w:rFonts w:ascii="Source Sans Pro" w:hAnsi="Source Sans Pro"/>
      </w:rPr>
      <w:t>Schwerpunktsetzung</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B3A7E" w14:textId="00D5B052" w:rsidR="003E405C" w:rsidRPr="003E405C" w:rsidRDefault="003E405C" w:rsidP="00BC0F9D">
    <w:pPr>
      <w:pStyle w:val="Kopfzeile"/>
      <w:jc w:val="right"/>
      <w:rPr>
        <w:rFonts w:ascii="Source Sans Pro" w:hAnsi="Source Sans Pro"/>
      </w:rPr>
    </w:pPr>
    <w:r>
      <w:rPr>
        <w:rFonts w:ascii="Source Sans Pro" w:hAnsi="Source Sans Pro"/>
      </w:rPr>
      <w:t>Schwerpunktsetzung</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D554F" w14:textId="55262DA2" w:rsidR="00D85497" w:rsidRPr="003E405C" w:rsidRDefault="00516264" w:rsidP="00D85497">
    <w:pPr>
      <w:pStyle w:val="Kopfzeile"/>
    </w:pPr>
    <w:r>
      <w:rPr>
        <w:rFonts w:ascii="Source Sans Pro" w:hAnsi="Source Sans Pro"/>
      </w:rPr>
      <w:t>Vorwort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FD695" w14:textId="77777777" w:rsidR="00BC0F9D" w:rsidRDefault="00BC0F9D">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67582" w14:textId="77777777" w:rsidR="00516264" w:rsidRPr="003E405C" w:rsidRDefault="00516264" w:rsidP="00BC0F9D">
    <w:pPr>
      <w:pStyle w:val="Kopfzeile"/>
      <w:jc w:val="right"/>
    </w:pPr>
    <w:r>
      <w:rPr>
        <w:rFonts w:ascii="Source Sans Pro" w:hAnsi="Source Sans Pro"/>
      </w:rPr>
      <w:t>Vorwort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929EC" w14:textId="3F44B308" w:rsidR="003E405C" w:rsidRPr="003E405C" w:rsidRDefault="003E405C" w:rsidP="00BC0F9D">
    <w:pPr>
      <w:pStyle w:val="Kopfzeile"/>
      <w:jc w:val="right"/>
    </w:pPr>
    <w:r w:rsidRPr="003E405C">
      <w:rPr>
        <w:rFonts w:ascii="Source Sans Pro" w:hAnsi="Source Sans Pro"/>
      </w:rPr>
      <w:t>Einführung</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B65B5" w14:textId="23F7774C" w:rsidR="003E405C" w:rsidRPr="003E405C" w:rsidRDefault="003E405C" w:rsidP="00BC0F9D">
    <w:pPr>
      <w:pStyle w:val="Kopfzeile"/>
      <w:jc w:val="right"/>
      <w:rPr>
        <w:rFonts w:ascii="Source Sans Pro" w:hAnsi="Source Sans Pro"/>
      </w:rPr>
    </w:pPr>
    <w:r w:rsidRPr="003E405C">
      <w:rPr>
        <w:rFonts w:ascii="Source Sans Pro" w:hAnsi="Source Sans Pro"/>
      </w:rPr>
      <w:t>Einführung</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47A89" w14:textId="567068C3" w:rsidR="003E405C" w:rsidRPr="003E405C" w:rsidRDefault="003E405C" w:rsidP="00BC0F9D">
    <w:pPr>
      <w:pStyle w:val="Kopfzeile"/>
      <w:jc w:val="right"/>
    </w:pPr>
    <w:r w:rsidRPr="003E405C">
      <w:rPr>
        <w:rFonts w:ascii="Source Sans Pro" w:hAnsi="Source Sans Pro"/>
      </w:rPr>
      <w:t>Umfeldanalyse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48C01" w14:textId="77777777" w:rsidR="003E405C" w:rsidRPr="003E405C" w:rsidRDefault="003E405C" w:rsidP="00BC0F9D">
    <w:pPr>
      <w:pStyle w:val="Kopfzeile"/>
      <w:jc w:val="right"/>
      <w:rPr>
        <w:rFonts w:ascii="Source Sans Pro" w:hAnsi="Source Sans Pro"/>
      </w:rPr>
    </w:pPr>
    <w:r w:rsidRPr="003E405C">
      <w:rPr>
        <w:rFonts w:ascii="Source Sans Pro" w:hAnsi="Source Sans Pro"/>
      </w:rPr>
      <w:t>Kurzportrait</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832E3" w14:textId="77777777" w:rsidR="003E405C" w:rsidRPr="003E405C" w:rsidRDefault="003E405C" w:rsidP="00BC0F9D">
    <w:pPr>
      <w:pStyle w:val="Kopfzeile"/>
      <w:jc w:val="right"/>
      <w:rPr>
        <w:rFonts w:ascii="Source Sans Pro" w:hAnsi="Source Sans Pro"/>
      </w:rPr>
    </w:pPr>
    <w:r w:rsidRPr="003E405C">
      <w:rPr>
        <w:rFonts w:ascii="Source Sans Pro" w:hAnsi="Source Sans Pro"/>
      </w:rPr>
      <w:t>5 Bereiche der Familienpastoral</w:t>
    </w:r>
  </w:p>
  <w:p w14:paraId="7B30B310" w14:textId="1652648D" w:rsidR="003E405C" w:rsidRPr="003E405C" w:rsidRDefault="003E405C" w:rsidP="003E405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numm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numm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Aufzhlungszeichen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Aufzhlungszeichen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numm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ufzhlungszeichen"/>
      <w:lvlText w:val=""/>
      <w:lvlJc w:val="left"/>
      <w:pPr>
        <w:tabs>
          <w:tab w:val="num" w:pos="360"/>
        </w:tabs>
        <w:ind w:left="360" w:hanging="360"/>
      </w:pPr>
      <w:rPr>
        <w:rFonts w:ascii="Symbol" w:hAnsi="Symbol" w:hint="default"/>
      </w:rPr>
    </w:lvl>
  </w:abstractNum>
  <w:abstractNum w:abstractNumId="9" w15:restartNumberingAfterBreak="0">
    <w:nsid w:val="01333F79"/>
    <w:multiLevelType w:val="multilevel"/>
    <w:tmpl w:val="D4FC5526"/>
    <w:lvl w:ilvl="0">
      <w:start w:val="1"/>
      <w:numFmt w:val="decimal"/>
      <w:lvlText w:val="%1."/>
      <w:lvlJc w:val="left"/>
      <w:pPr>
        <w:tabs>
          <w:tab w:val="num" w:pos="720"/>
        </w:tabs>
        <w:ind w:left="720" w:hanging="360"/>
      </w:pPr>
      <w:rPr>
        <w:b/>
        <w:bCs/>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25F1858"/>
    <w:multiLevelType w:val="multilevel"/>
    <w:tmpl w:val="471A1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A797775"/>
    <w:multiLevelType w:val="hybridMultilevel"/>
    <w:tmpl w:val="5A58509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13474602"/>
    <w:multiLevelType w:val="multilevel"/>
    <w:tmpl w:val="10307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6E71B80"/>
    <w:multiLevelType w:val="hybridMultilevel"/>
    <w:tmpl w:val="8DBCE41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CC70218"/>
    <w:multiLevelType w:val="multilevel"/>
    <w:tmpl w:val="BBC61154"/>
    <w:lvl w:ilvl="0">
      <w:start w:val="1"/>
      <w:numFmt w:val="decimal"/>
      <w:lvlText w:val="%1."/>
      <w:lvlJc w:val="left"/>
      <w:pPr>
        <w:tabs>
          <w:tab w:val="num" w:pos="720"/>
        </w:tabs>
        <w:ind w:left="720" w:hanging="360"/>
      </w:pPr>
      <w:rPr>
        <w:b/>
        <w:bCs/>
      </w:r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DA544F8"/>
    <w:multiLevelType w:val="multilevel"/>
    <w:tmpl w:val="25FEC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6602F34"/>
    <w:multiLevelType w:val="multilevel"/>
    <w:tmpl w:val="494C7D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39E250DD"/>
    <w:multiLevelType w:val="multilevel"/>
    <w:tmpl w:val="F2986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A685D47"/>
    <w:multiLevelType w:val="multilevel"/>
    <w:tmpl w:val="7FC42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AD83A7F"/>
    <w:multiLevelType w:val="multilevel"/>
    <w:tmpl w:val="4D8EDAA2"/>
    <w:lvl w:ilvl="0">
      <w:start w:val="1"/>
      <w:numFmt w:val="decimal"/>
      <w:lvlText w:val="%1."/>
      <w:lvlJc w:val="left"/>
      <w:pPr>
        <w:tabs>
          <w:tab w:val="num" w:pos="720"/>
        </w:tabs>
        <w:ind w:left="720" w:hanging="360"/>
      </w:pPr>
      <w:rPr>
        <w:b/>
        <w:bCs/>
      </w:r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F240F5E"/>
    <w:multiLevelType w:val="multilevel"/>
    <w:tmpl w:val="A19A19EC"/>
    <w:lvl w:ilvl="0">
      <w:start w:val="1"/>
      <w:numFmt w:val="decimal"/>
      <w:lvlText w:val="%1."/>
      <w:lvlJc w:val="left"/>
      <w:pPr>
        <w:tabs>
          <w:tab w:val="num" w:pos="720"/>
        </w:tabs>
        <w:ind w:left="720" w:hanging="360"/>
      </w:pPr>
      <w:rPr>
        <w:b/>
        <w:bCs/>
      </w:r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7F65B14"/>
    <w:multiLevelType w:val="multilevel"/>
    <w:tmpl w:val="B5D8C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E68260A"/>
    <w:multiLevelType w:val="hybridMultilevel"/>
    <w:tmpl w:val="FE64FE8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509C4058"/>
    <w:multiLevelType w:val="multilevel"/>
    <w:tmpl w:val="4B602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18E6F40"/>
    <w:multiLevelType w:val="multilevel"/>
    <w:tmpl w:val="4E489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7811F0B"/>
    <w:multiLevelType w:val="multilevel"/>
    <w:tmpl w:val="516E75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C5536CB"/>
    <w:multiLevelType w:val="multilevel"/>
    <w:tmpl w:val="85AC9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E0E60B5"/>
    <w:multiLevelType w:val="multilevel"/>
    <w:tmpl w:val="B09E1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F8B73E4"/>
    <w:multiLevelType w:val="hybridMultilevel"/>
    <w:tmpl w:val="1952CAEE"/>
    <w:lvl w:ilvl="0" w:tplc="912E0218">
      <w:start w:val="1"/>
      <w:numFmt w:val="decimal"/>
      <w:pStyle w:val="Formatvorlage1"/>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7C826229"/>
    <w:multiLevelType w:val="multilevel"/>
    <w:tmpl w:val="0240C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32695640">
    <w:abstractNumId w:val="8"/>
  </w:num>
  <w:num w:numId="2" w16cid:durableId="320472016">
    <w:abstractNumId w:val="6"/>
  </w:num>
  <w:num w:numId="3" w16cid:durableId="1622767387">
    <w:abstractNumId w:val="5"/>
  </w:num>
  <w:num w:numId="4" w16cid:durableId="57871430">
    <w:abstractNumId w:val="4"/>
  </w:num>
  <w:num w:numId="5" w16cid:durableId="1512379392">
    <w:abstractNumId w:val="7"/>
  </w:num>
  <w:num w:numId="6" w16cid:durableId="1445736739">
    <w:abstractNumId w:val="3"/>
  </w:num>
  <w:num w:numId="7" w16cid:durableId="1009328988">
    <w:abstractNumId w:val="2"/>
  </w:num>
  <w:num w:numId="8" w16cid:durableId="2104716651">
    <w:abstractNumId w:val="1"/>
  </w:num>
  <w:num w:numId="9" w16cid:durableId="1967661066">
    <w:abstractNumId w:val="0"/>
  </w:num>
  <w:num w:numId="10" w16cid:durableId="166407866">
    <w:abstractNumId w:val="25"/>
  </w:num>
  <w:num w:numId="11" w16cid:durableId="1880776931">
    <w:abstractNumId w:val="27"/>
  </w:num>
  <w:num w:numId="12" w16cid:durableId="178862406">
    <w:abstractNumId w:val="28"/>
  </w:num>
  <w:num w:numId="13" w16cid:durableId="1535997305">
    <w:abstractNumId w:val="11"/>
  </w:num>
  <w:num w:numId="14" w16cid:durableId="1615474906">
    <w:abstractNumId w:val="16"/>
  </w:num>
  <w:num w:numId="15" w16cid:durableId="1170750865">
    <w:abstractNumId w:val="29"/>
  </w:num>
  <w:num w:numId="16" w16cid:durableId="1194272486">
    <w:abstractNumId w:val="23"/>
  </w:num>
  <w:num w:numId="17" w16cid:durableId="586042750">
    <w:abstractNumId w:val="21"/>
  </w:num>
  <w:num w:numId="18" w16cid:durableId="499125451">
    <w:abstractNumId w:val="24"/>
  </w:num>
  <w:num w:numId="19" w16cid:durableId="661007779">
    <w:abstractNumId w:val="10"/>
  </w:num>
  <w:num w:numId="20" w16cid:durableId="2021808643">
    <w:abstractNumId w:val="12"/>
  </w:num>
  <w:num w:numId="21" w16cid:durableId="1599749930">
    <w:abstractNumId w:val="28"/>
    <w:lvlOverride w:ilvl="0">
      <w:startOverride w:val="4"/>
    </w:lvlOverride>
  </w:num>
  <w:num w:numId="22" w16cid:durableId="510335665">
    <w:abstractNumId w:val="13"/>
  </w:num>
  <w:num w:numId="23" w16cid:durableId="1934433296">
    <w:abstractNumId w:val="22"/>
  </w:num>
  <w:num w:numId="24" w16cid:durableId="524052757">
    <w:abstractNumId w:val="9"/>
  </w:num>
  <w:num w:numId="25" w16cid:durableId="148641605">
    <w:abstractNumId w:val="14"/>
  </w:num>
  <w:num w:numId="26" w16cid:durableId="1171796950">
    <w:abstractNumId w:val="20"/>
  </w:num>
  <w:num w:numId="27" w16cid:durableId="1627665041">
    <w:abstractNumId w:val="19"/>
  </w:num>
  <w:num w:numId="28" w16cid:durableId="1094059779">
    <w:abstractNumId w:val="18"/>
  </w:num>
  <w:num w:numId="29" w16cid:durableId="293408040">
    <w:abstractNumId w:val="17"/>
  </w:num>
  <w:num w:numId="30" w16cid:durableId="2028824760">
    <w:abstractNumId w:val="26"/>
  </w:num>
  <w:num w:numId="31" w16cid:durableId="159825038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A4468"/>
    <w:rsid w:val="000B344D"/>
    <w:rsid w:val="0015074B"/>
    <w:rsid w:val="001F710C"/>
    <w:rsid w:val="00226579"/>
    <w:rsid w:val="00256B8D"/>
    <w:rsid w:val="0029639D"/>
    <w:rsid w:val="00326F90"/>
    <w:rsid w:val="003C09BD"/>
    <w:rsid w:val="003E405C"/>
    <w:rsid w:val="003F0D4B"/>
    <w:rsid w:val="00414D2D"/>
    <w:rsid w:val="00416EB1"/>
    <w:rsid w:val="0047554C"/>
    <w:rsid w:val="004C3618"/>
    <w:rsid w:val="00516264"/>
    <w:rsid w:val="005E7A12"/>
    <w:rsid w:val="007F7220"/>
    <w:rsid w:val="00817439"/>
    <w:rsid w:val="00823248"/>
    <w:rsid w:val="008611AE"/>
    <w:rsid w:val="00873210"/>
    <w:rsid w:val="00A633CC"/>
    <w:rsid w:val="00AA1D8D"/>
    <w:rsid w:val="00B47730"/>
    <w:rsid w:val="00BA7393"/>
    <w:rsid w:val="00BB1012"/>
    <w:rsid w:val="00BC0F9D"/>
    <w:rsid w:val="00CB0664"/>
    <w:rsid w:val="00CE66B1"/>
    <w:rsid w:val="00CF7E80"/>
    <w:rsid w:val="00D054B9"/>
    <w:rsid w:val="00D21FCE"/>
    <w:rsid w:val="00D431EB"/>
    <w:rsid w:val="00D85497"/>
    <w:rsid w:val="00DD3078"/>
    <w:rsid w:val="00E30ECB"/>
    <w:rsid w:val="00F8355D"/>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1293F902"/>
  <w14:defaultImageDpi w14:val="300"/>
  <w15:docId w15:val="{D37E9E87-1628-4721-A8B3-C35D2F635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C693F"/>
    <w:rPr>
      <w:lang w:val="de-DE"/>
    </w:rPr>
  </w:style>
  <w:style w:type="paragraph" w:styleId="berschrift1">
    <w:name w:val="heading 1"/>
    <w:basedOn w:val="Standard"/>
    <w:next w:val="Standard"/>
    <w:link w:val="berschrift1Zchn"/>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erschrift9">
    <w:name w:val="heading 9"/>
    <w:basedOn w:val="Standard"/>
    <w:next w:val="Standard"/>
    <w:link w:val="berschrift9Zchn"/>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618BF"/>
    <w:pPr>
      <w:tabs>
        <w:tab w:val="center" w:pos="4680"/>
        <w:tab w:val="right" w:pos="9360"/>
      </w:tabs>
      <w:spacing w:after="0" w:line="240" w:lineRule="auto"/>
    </w:pPr>
  </w:style>
  <w:style w:type="character" w:customStyle="1" w:styleId="KopfzeileZchn">
    <w:name w:val="Kopfzeile Zchn"/>
    <w:basedOn w:val="Absatz-Standardschriftart"/>
    <w:link w:val="Kopfzeile"/>
    <w:uiPriority w:val="99"/>
    <w:rsid w:val="00E618BF"/>
  </w:style>
  <w:style w:type="paragraph" w:styleId="Fuzeile">
    <w:name w:val="footer"/>
    <w:basedOn w:val="Standard"/>
    <w:link w:val="FuzeileZchn"/>
    <w:uiPriority w:val="99"/>
    <w:unhideWhenUsed/>
    <w:rsid w:val="00E618BF"/>
    <w:pPr>
      <w:tabs>
        <w:tab w:val="center" w:pos="4680"/>
        <w:tab w:val="right" w:pos="9360"/>
      </w:tabs>
      <w:spacing w:after="0" w:line="240" w:lineRule="auto"/>
    </w:pPr>
  </w:style>
  <w:style w:type="character" w:customStyle="1" w:styleId="FuzeileZchn">
    <w:name w:val="Fußzeile Zchn"/>
    <w:basedOn w:val="Absatz-Standardschriftart"/>
    <w:link w:val="Fuzeile"/>
    <w:uiPriority w:val="99"/>
    <w:rsid w:val="00E618BF"/>
  </w:style>
  <w:style w:type="paragraph" w:styleId="KeinLeerraum">
    <w:name w:val="No Spacing"/>
    <w:uiPriority w:val="1"/>
    <w:qFormat/>
    <w:rsid w:val="00FC693F"/>
    <w:pPr>
      <w:spacing w:after="0" w:line="240" w:lineRule="auto"/>
    </w:pPr>
  </w:style>
  <w:style w:type="character" w:customStyle="1" w:styleId="berschrift1Zchn">
    <w:name w:val="Überschrift 1 Zchn"/>
    <w:basedOn w:val="Absatz-Standardschriftart"/>
    <w:link w:val="berschrift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berschrift2Zchn">
    <w:name w:val="Überschrift 2 Zchn"/>
    <w:basedOn w:val="Absatz-Standardschriftart"/>
    <w:link w:val="berschrift2"/>
    <w:uiPriority w:val="9"/>
    <w:rsid w:val="00FC693F"/>
    <w:rPr>
      <w:rFonts w:asciiTheme="majorHAnsi" w:eastAsiaTheme="majorEastAsia" w:hAnsiTheme="majorHAnsi" w:cstheme="majorBidi"/>
      <w:b/>
      <w:bCs/>
      <w:color w:val="4F81BD" w:themeColor="accent1"/>
      <w:sz w:val="26"/>
      <w:szCs w:val="26"/>
    </w:rPr>
  </w:style>
  <w:style w:type="character" w:customStyle="1" w:styleId="berschrift3Zchn">
    <w:name w:val="Überschrift 3 Zchn"/>
    <w:basedOn w:val="Absatz-Standardschriftart"/>
    <w:link w:val="berschrift3"/>
    <w:uiPriority w:val="9"/>
    <w:rsid w:val="00FC693F"/>
    <w:rPr>
      <w:rFonts w:asciiTheme="majorHAnsi" w:eastAsiaTheme="majorEastAsia" w:hAnsiTheme="majorHAnsi" w:cstheme="majorBidi"/>
      <w:b/>
      <w:bCs/>
      <w:color w:val="4F81BD" w:themeColor="accent1"/>
    </w:rPr>
  </w:style>
  <w:style w:type="paragraph" w:styleId="Titel">
    <w:name w:val="Title"/>
    <w:basedOn w:val="Standard"/>
    <w:next w:val="Standard"/>
    <w:link w:val="TitelZchn"/>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Untertitel">
    <w:name w:val="Subtitle"/>
    <w:basedOn w:val="Standard"/>
    <w:next w:val="Standard"/>
    <w:link w:val="UntertitelZchn"/>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tertitelZchn">
    <w:name w:val="Untertitel Zchn"/>
    <w:basedOn w:val="Absatz-Standardschriftart"/>
    <w:link w:val="Untertitel"/>
    <w:uiPriority w:val="11"/>
    <w:rsid w:val="00FC693F"/>
    <w:rPr>
      <w:rFonts w:asciiTheme="majorHAnsi" w:eastAsiaTheme="majorEastAsia" w:hAnsiTheme="majorHAnsi" w:cstheme="majorBidi"/>
      <w:i/>
      <w:iCs/>
      <w:color w:val="4F81BD" w:themeColor="accent1"/>
      <w:spacing w:val="15"/>
      <w:sz w:val="24"/>
      <w:szCs w:val="24"/>
    </w:rPr>
  </w:style>
  <w:style w:type="paragraph" w:styleId="Listenabsatz">
    <w:name w:val="List Paragraph"/>
    <w:basedOn w:val="Standard"/>
    <w:link w:val="ListenabsatzZchn"/>
    <w:uiPriority w:val="34"/>
    <w:qFormat/>
    <w:rsid w:val="00FC693F"/>
    <w:pPr>
      <w:ind w:left="720"/>
      <w:contextualSpacing/>
    </w:pPr>
  </w:style>
  <w:style w:type="paragraph" w:styleId="Textkrper">
    <w:name w:val="Body Text"/>
    <w:basedOn w:val="Standard"/>
    <w:link w:val="TextkrperZchn"/>
    <w:uiPriority w:val="99"/>
    <w:unhideWhenUsed/>
    <w:rsid w:val="00AA1D8D"/>
    <w:pPr>
      <w:spacing w:after="120"/>
    </w:pPr>
  </w:style>
  <w:style w:type="character" w:customStyle="1" w:styleId="TextkrperZchn">
    <w:name w:val="Textkörper Zchn"/>
    <w:basedOn w:val="Absatz-Standardschriftart"/>
    <w:link w:val="Textkrper"/>
    <w:uiPriority w:val="99"/>
    <w:rsid w:val="00AA1D8D"/>
  </w:style>
  <w:style w:type="paragraph" w:styleId="Textkrper2">
    <w:name w:val="Body Text 2"/>
    <w:basedOn w:val="Standard"/>
    <w:link w:val="Textkrper2Zchn"/>
    <w:uiPriority w:val="99"/>
    <w:unhideWhenUsed/>
    <w:rsid w:val="00AA1D8D"/>
    <w:pPr>
      <w:spacing w:after="120" w:line="480" w:lineRule="auto"/>
    </w:pPr>
  </w:style>
  <w:style w:type="character" w:customStyle="1" w:styleId="Textkrper2Zchn">
    <w:name w:val="Textkörper 2 Zchn"/>
    <w:basedOn w:val="Absatz-Standardschriftart"/>
    <w:link w:val="Textkrper2"/>
    <w:uiPriority w:val="99"/>
    <w:rsid w:val="00AA1D8D"/>
  </w:style>
  <w:style w:type="paragraph" w:styleId="Textkrper3">
    <w:name w:val="Body Text 3"/>
    <w:basedOn w:val="Standard"/>
    <w:link w:val="Textkrper3Zchn"/>
    <w:uiPriority w:val="99"/>
    <w:unhideWhenUsed/>
    <w:rsid w:val="00AA1D8D"/>
    <w:pPr>
      <w:spacing w:after="120"/>
    </w:pPr>
    <w:rPr>
      <w:sz w:val="16"/>
      <w:szCs w:val="16"/>
    </w:rPr>
  </w:style>
  <w:style w:type="character" w:customStyle="1" w:styleId="Textkrper3Zchn">
    <w:name w:val="Textkörper 3 Zchn"/>
    <w:basedOn w:val="Absatz-Standardschriftart"/>
    <w:link w:val="Textkrper3"/>
    <w:uiPriority w:val="99"/>
    <w:rsid w:val="00AA1D8D"/>
    <w:rPr>
      <w:sz w:val="16"/>
      <w:szCs w:val="16"/>
    </w:rPr>
  </w:style>
  <w:style w:type="paragraph" w:styleId="Liste">
    <w:name w:val="List"/>
    <w:basedOn w:val="Standard"/>
    <w:uiPriority w:val="99"/>
    <w:unhideWhenUsed/>
    <w:rsid w:val="00AA1D8D"/>
    <w:pPr>
      <w:ind w:left="360" w:hanging="360"/>
      <w:contextualSpacing/>
    </w:pPr>
  </w:style>
  <w:style w:type="paragraph" w:styleId="Liste2">
    <w:name w:val="List 2"/>
    <w:basedOn w:val="Standard"/>
    <w:uiPriority w:val="99"/>
    <w:unhideWhenUsed/>
    <w:rsid w:val="00326F90"/>
    <w:pPr>
      <w:ind w:left="720" w:hanging="360"/>
      <w:contextualSpacing/>
    </w:pPr>
  </w:style>
  <w:style w:type="paragraph" w:styleId="Liste3">
    <w:name w:val="List 3"/>
    <w:basedOn w:val="Standard"/>
    <w:uiPriority w:val="99"/>
    <w:unhideWhenUsed/>
    <w:rsid w:val="00326F90"/>
    <w:pPr>
      <w:ind w:left="1080" w:hanging="360"/>
      <w:contextualSpacing/>
    </w:pPr>
  </w:style>
  <w:style w:type="paragraph" w:styleId="Aufzhlungszeichen">
    <w:name w:val="List Bullet"/>
    <w:basedOn w:val="Standard"/>
    <w:uiPriority w:val="99"/>
    <w:unhideWhenUsed/>
    <w:rsid w:val="00326F90"/>
    <w:pPr>
      <w:numPr>
        <w:numId w:val="1"/>
      </w:numPr>
      <w:contextualSpacing/>
    </w:pPr>
  </w:style>
  <w:style w:type="paragraph" w:styleId="Aufzhlungszeichen2">
    <w:name w:val="List Bullet 2"/>
    <w:basedOn w:val="Standard"/>
    <w:uiPriority w:val="99"/>
    <w:unhideWhenUsed/>
    <w:rsid w:val="00326F90"/>
    <w:pPr>
      <w:numPr>
        <w:numId w:val="2"/>
      </w:numPr>
      <w:contextualSpacing/>
    </w:pPr>
  </w:style>
  <w:style w:type="paragraph" w:styleId="Aufzhlungszeichen3">
    <w:name w:val="List Bullet 3"/>
    <w:basedOn w:val="Standard"/>
    <w:uiPriority w:val="99"/>
    <w:unhideWhenUsed/>
    <w:rsid w:val="00326F90"/>
    <w:pPr>
      <w:numPr>
        <w:numId w:val="3"/>
      </w:numPr>
      <w:contextualSpacing/>
    </w:pPr>
  </w:style>
  <w:style w:type="paragraph" w:styleId="Listennummer">
    <w:name w:val="List Number"/>
    <w:basedOn w:val="Standard"/>
    <w:uiPriority w:val="99"/>
    <w:unhideWhenUsed/>
    <w:rsid w:val="00326F90"/>
    <w:pPr>
      <w:numPr>
        <w:numId w:val="5"/>
      </w:numPr>
      <w:contextualSpacing/>
    </w:pPr>
  </w:style>
  <w:style w:type="paragraph" w:styleId="Listennummer2">
    <w:name w:val="List Number 2"/>
    <w:basedOn w:val="Standard"/>
    <w:uiPriority w:val="99"/>
    <w:unhideWhenUsed/>
    <w:rsid w:val="0029639D"/>
    <w:pPr>
      <w:numPr>
        <w:numId w:val="6"/>
      </w:numPr>
      <w:contextualSpacing/>
    </w:pPr>
  </w:style>
  <w:style w:type="paragraph" w:styleId="Listennummer3">
    <w:name w:val="List Number 3"/>
    <w:basedOn w:val="Standard"/>
    <w:uiPriority w:val="99"/>
    <w:unhideWhenUsed/>
    <w:rsid w:val="0029639D"/>
    <w:pPr>
      <w:numPr>
        <w:numId w:val="7"/>
      </w:numPr>
      <w:contextualSpacing/>
    </w:pPr>
  </w:style>
  <w:style w:type="paragraph" w:styleId="Listenfortsetzung">
    <w:name w:val="List Continue"/>
    <w:basedOn w:val="Standard"/>
    <w:uiPriority w:val="99"/>
    <w:unhideWhenUsed/>
    <w:rsid w:val="0029639D"/>
    <w:pPr>
      <w:spacing w:after="120"/>
      <w:ind w:left="360"/>
      <w:contextualSpacing/>
    </w:pPr>
  </w:style>
  <w:style w:type="paragraph" w:styleId="Listenfortsetzung2">
    <w:name w:val="List Continue 2"/>
    <w:basedOn w:val="Standard"/>
    <w:uiPriority w:val="99"/>
    <w:unhideWhenUsed/>
    <w:rsid w:val="0029639D"/>
    <w:pPr>
      <w:spacing w:after="120"/>
      <w:ind w:left="720"/>
      <w:contextualSpacing/>
    </w:pPr>
  </w:style>
  <w:style w:type="paragraph" w:styleId="Listenfortsetzung3">
    <w:name w:val="List Continue 3"/>
    <w:basedOn w:val="Standard"/>
    <w:uiPriority w:val="99"/>
    <w:unhideWhenUsed/>
    <w:rsid w:val="0029639D"/>
    <w:pPr>
      <w:spacing w:after="120"/>
      <w:ind w:left="1080"/>
      <w:contextualSpacing/>
    </w:pPr>
  </w:style>
  <w:style w:type="paragraph" w:styleId="Makrotext">
    <w:name w:val="macro"/>
    <w:link w:val="MakrotextZchn"/>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textZchn">
    <w:name w:val="Makrotext Zchn"/>
    <w:basedOn w:val="Absatz-Standardschriftart"/>
    <w:link w:val="Makrotext"/>
    <w:uiPriority w:val="99"/>
    <w:rsid w:val="0029639D"/>
    <w:rPr>
      <w:rFonts w:ascii="Courier" w:hAnsi="Courier"/>
      <w:sz w:val="20"/>
      <w:szCs w:val="20"/>
    </w:rPr>
  </w:style>
  <w:style w:type="paragraph" w:styleId="Zitat">
    <w:name w:val="Quote"/>
    <w:basedOn w:val="Standard"/>
    <w:next w:val="Standard"/>
    <w:link w:val="ZitatZchn"/>
    <w:uiPriority w:val="29"/>
    <w:qFormat/>
    <w:rsid w:val="00FC693F"/>
    <w:rPr>
      <w:i/>
      <w:iCs/>
      <w:color w:val="000000" w:themeColor="text1"/>
    </w:rPr>
  </w:style>
  <w:style w:type="character" w:customStyle="1" w:styleId="ZitatZchn">
    <w:name w:val="Zitat Zchn"/>
    <w:basedOn w:val="Absatz-Standardschriftart"/>
    <w:link w:val="Zitat"/>
    <w:uiPriority w:val="29"/>
    <w:rsid w:val="00FC693F"/>
    <w:rPr>
      <w:i/>
      <w:iCs/>
      <w:color w:val="000000" w:themeColor="text1"/>
    </w:rPr>
  </w:style>
  <w:style w:type="character" w:customStyle="1" w:styleId="berschrift4Zchn">
    <w:name w:val="Überschrift 4 Zchn"/>
    <w:basedOn w:val="Absatz-Standardschriftart"/>
    <w:link w:val="berschrift4"/>
    <w:uiPriority w:val="9"/>
    <w:semiHidden/>
    <w:rsid w:val="00FC693F"/>
    <w:rPr>
      <w:rFonts w:asciiTheme="majorHAnsi" w:eastAsiaTheme="majorEastAsia" w:hAnsiTheme="majorHAnsi" w:cstheme="majorBidi"/>
      <w:b/>
      <w:bCs/>
      <w:i/>
      <w:iCs/>
      <w:color w:val="4F81BD" w:themeColor="accent1"/>
    </w:rPr>
  </w:style>
  <w:style w:type="character" w:customStyle="1" w:styleId="berschrift5Zchn">
    <w:name w:val="Überschrift 5 Zchn"/>
    <w:basedOn w:val="Absatz-Standardschriftart"/>
    <w:link w:val="berschrift5"/>
    <w:uiPriority w:val="9"/>
    <w:semiHidden/>
    <w:rsid w:val="00FC693F"/>
    <w:rPr>
      <w:rFonts w:asciiTheme="majorHAnsi" w:eastAsiaTheme="majorEastAsia" w:hAnsiTheme="majorHAnsi" w:cstheme="majorBidi"/>
      <w:color w:val="243F60" w:themeColor="accent1" w:themeShade="7F"/>
    </w:rPr>
  </w:style>
  <w:style w:type="character" w:customStyle="1" w:styleId="berschrift6Zchn">
    <w:name w:val="Überschrift 6 Zchn"/>
    <w:basedOn w:val="Absatz-Standardschriftart"/>
    <w:link w:val="berschrift6"/>
    <w:uiPriority w:val="9"/>
    <w:semiHidden/>
    <w:rsid w:val="00FC693F"/>
    <w:rPr>
      <w:rFonts w:asciiTheme="majorHAnsi" w:eastAsiaTheme="majorEastAsia" w:hAnsiTheme="majorHAnsi" w:cstheme="majorBidi"/>
      <w:i/>
      <w:iCs/>
      <w:color w:val="243F60" w:themeColor="accent1" w:themeShade="7F"/>
    </w:rPr>
  </w:style>
  <w:style w:type="character" w:customStyle="1" w:styleId="berschrift7Zchn">
    <w:name w:val="Überschrift 7 Zchn"/>
    <w:basedOn w:val="Absatz-Standardschriftart"/>
    <w:link w:val="berschrift7"/>
    <w:uiPriority w:val="9"/>
    <w:semiHidden/>
    <w:rsid w:val="00FC693F"/>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sid w:val="00FC693F"/>
    <w:rPr>
      <w:rFonts w:asciiTheme="majorHAnsi" w:eastAsiaTheme="majorEastAsia" w:hAnsiTheme="majorHAnsi" w:cstheme="majorBidi"/>
      <w:color w:val="4F81BD" w:themeColor="accent1"/>
      <w:sz w:val="20"/>
      <w:szCs w:val="20"/>
    </w:rPr>
  </w:style>
  <w:style w:type="character" w:customStyle="1" w:styleId="berschrift9Zchn">
    <w:name w:val="Überschrift 9 Zchn"/>
    <w:basedOn w:val="Absatz-Standardschriftart"/>
    <w:link w:val="berschrift9"/>
    <w:uiPriority w:val="9"/>
    <w:semiHidden/>
    <w:rsid w:val="00FC693F"/>
    <w:rPr>
      <w:rFonts w:asciiTheme="majorHAnsi" w:eastAsiaTheme="majorEastAsia" w:hAnsiTheme="majorHAnsi" w:cstheme="majorBidi"/>
      <w:i/>
      <w:iCs/>
      <w:color w:val="404040" w:themeColor="text1" w:themeTint="BF"/>
      <w:sz w:val="20"/>
      <w:szCs w:val="20"/>
    </w:rPr>
  </w:style>
  <w:style w:type="paragraph" w:styleId="Beschriftung">
    <w:name w:val="caption"/>
    <w:basedOn w:val="Standard"/>
    <w:next w:val="Standard"/>
    <w:uiPriority w:val="35"/>
    <w:semiHidden/>
    <w:unhideWhenUsed/>
    <w:qFormat/>
    <w:rsid w:val="00FC693F"/>
    <w:pPr>
      <w:spacing w:line="240" w:lineRule="auto"/>
    </w:pPr>
    <w:rPr>
      <w:b/>
      <w:bCs/>
      <w:color w:val="4F81BD" w:themeColor="accent1"/>
      <w:sz w:val="18"/>
      <w:szCs w:val="18"/>
    </w:rPr>
  </w:style>
  <w:style w:type="character" w:styleId="Fett">
    <w:name w:val="Strong"/>
    <w:basedOn w:val="Absatz-Standardschriftart"/>
    <w:uiPriority w:val="22"/>
    <w:qFormat/>
    <w:rsid w:val="00FC693F"/>
    <w:rPr>
      <w:b/>
      <w:bCs/>
    </w:rPr>
  </w:style>
  <w:style w:type="character" w:styleId="Hervorhebung">
    <w:name w:val="Emphasis"/>
    <w:basedOn w:val="Absatz-Standardschriftart"/>
    <w:uiPriority w:val="20"/>
    <w:qFormat/>
    <w:rsid w:val="00FC693F"/>
    <w:rPr>
      <w:i/>
      <w:iCs/>
    </w:rPr>
  </w:style>
  <w:style w:type="paragraph" w:styleId="IntensivesZitat">
    <w:name w:val="Intense Quote"/>
    <w:basedOn w:val="Standard"/>
    <w:next w:val="Standard"/>
    <w:link w:val="IntensivesZitatZchn"/>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ivesZitatZchn">
    <w:name w:val="Intensives Zitat Zchn"/>
    <w:basedOn w:val="Absatz-Standardschriftart"/>
    <w:link w:val="IntensivesZitat"/>
    <w:uiPriority w:val="30"/>
    <w:rsid w:val="00FC693F"/>
    <w:rPr>
      <w:b/>
      <w:bCs/>
      <w:i/>
      <w:iCs/>
      <w:color w:val="4F81BD" w:themeColor="accent1"/>
    </w:rPr>
  </w:style>
  <w:style w:type="character" w:styleId="SchwacheHervorhebung">
    <w:name w:val="Subtle Emphasis"/>
    <w:basedOn w:val="Absatz-Standardschriftart"/>
    <w:uiPriority w:val="19"/>
    <w:qFormat/>
    <w:rsid w:val="00FC693F"/>
    <w:rPr>
      <w:i/>
      <w:iCs/>
      <w:color w:val="808080" w:themeColor="text1" w:themeTint="7F"/>
    </w:rPr>
  </w:style>
  <w:style w:type="character" w:styleId="IntensiveHervorhebung">
    <w:name w:val="Intense Emphasis"/>
    <w:basedOn w:val="Absatz-Standardschriftart"/>
    <w:uiPriority w:val="21"/>
    <w:qFormat/>
    <w:rsid w:val="00FC693F"/>
    <w:rPr>
      <w:b/>
      <w:bCs/>
      <w:i/>
      <w:iCs/>
      <w:color w:val="4F81BD" w:themeColor="accent1"/>
    </w:rPr>
  </w:style>
  <w:style w:type="character" w:styleId="SchwacherVerweis">
    <w:name w:val="Subtle Reference"/>
    <w:basedOn w:val="Absatz-Standardschriftart"/>
    <w:uiPriority w:val="31"/>
    <w:qFormat/>
    <w:rsid w:val="00FC693F"/>
    <w:rPr>
      <w:smallCaps/>
      <w:color w:val="C0504D" w:themeColor="accent2"/>
      <w:u w:val="single"/>
    </w:rPr>
  </w:style>
  <w:style w:type="character" w:styleId="IntensiverVerweis">
    <w:name w:val="Intense Reference"/>
    <w:basedOn w:val="Absatz-Standardschriftart"/>
    <w:uiPriority w:val="32"/>
    <w:qFormat/>
    <w:rsid w:val="00FC693F"/>
    <w:rPr>
      <w:b/>
      <w:bCs/>
      <w:smallCaps/>
      <w:color w:val="C0504D" w:themeColor="accent2"/>
      <w:spacing w:val="5"/>
      <w:u w:val="single"/>
    </w:rPr>
  </w:style>
  <w:style w:type="character" w:styleId="Buchtitel">
    <w:name w:val="Book Title"/>
    <w:basedOn w:val="Absatz-Standardschriftart"/>
    <w:uiPriority w:val="33"/>
    <w:qFormat/>
    <w:rsid w:val="00FC693F"/>
    <w:rPr>
      <w:b/>
      <w:bCs/>
      <w:smallCaps/>
      <w:spacing w:val="5"/>
    </w:rPr>
  </w:style>
  <w:style w:type="paragraph" w:styleId="Inhaltsverzeichnisberschrift">
    <w:name w:val="TOC Heading"/>
    <w:basedOn w:val="berschrift1"/>
    <w:next w:val="Standard"/>
    <w:uiPriority w:val="39"/>
    <w:semiHidden/>
    <w:unhideWhenUsed/>
    <w:qFormat/>
    <w:rsid w:val="00FC693F"/>
    <w:pPr>
      <w:outlineLvl w:val="9"/>
    </w:pPr>
  </w:style>
  <w:style w:type="table" w:styleId="Tabellenraster">
    <w:name w:val="Table Grid"/>
    <w:basedOn w:val="NormaleTabelle"/>
    <w:uiPriority w:val="3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Schattierung">
    <w:name w:val="Light Shading"/>
    <w:basedOn w:val="NormaleTabelle"/>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leSchattierung-Akzent1">
    <w:name w:val="Light Shading Accent 1"/>
    <w:basedOn w:val="NormaleTabelle"/>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HelleSchattierung-Akzent2">
    <w:name w:val="Light Shading Accent 2"/>
    <w:basedOn w:val="NormaleTabelle"/>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HelleSchattierung-Akzent3">
    <w:name w:val="Light Shading Accent 3"/>
    <w:basedOn w:val="NormaleTabelle"/>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HelleSchattierung-Akzent4">
    <w:name w:val="Light Shading Accent 4"/>
    <w:basedOn w:val="NormaleTabelle"/>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HelleSchattierung-Akzent5">
    <w:name w:val="Light Shading Accent 5"/>
    <w:basedOn w:val="NormaleTabelle"/>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HelleSchattierung-Akzent6">
    <w:name w:val="Light Shading Accent 6"/>
    <w:basedOn w:val="NormaleTabelle"/>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HelleListe">
    <w:name w:val="Light List"/>
    <w:basedOn w:val="NormaleTabelle"/>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Liste-Akzent1">
    <w:name w:val="Light List Accent 1"/>
    <w:basedOn w:val="NormaleTabelle"/>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HelleListe-Akzent2">
    <w:name w:val="Light List Accent 2"/>
    <w:basedOn w:val="NormaleTabelle"/>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HelleListe-Akzent3">
    <w:name w:val="Light List Accent 3"/>
    <w:basedOn w:val="NormaleTabelle"/>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HelleListe-Akzent4">
    <w:name w:val="Light List Accent 4"/>
    <w:basedOn w:val="NormaleTabelle"/>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HelleListe-Akzent5">
    <w:name w:val="Light List Accent 5"/>
    <w:basedOn w:val="NormaleTabelle"/>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HelleListe-Akzent6">
    <w:name w:val="Light List Accent 6"/>
    <w:basedOn w:val="NormaleTabelle"/>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HellesRaster">
    <w:name w:val="Light Grid"/>
    <w:basedOn w:val="NormaleTabelle"/>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lesRaster-Akzent1">
    <w:name w:val="Light Grid Accent 1"/>
    <w:basedOn w:val="NormaleTabelle"/>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HellesRaster-Akzent2">
    <w:name w:val="Light Grid Accent 2"/>
    <w:basedOn w:val="NormaleTabelle"/>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HellesRaster-Akzent3">
    <w:name w:val="Light Grid Accent 3"/>
    <w:basedOn w:val="NormaleTabelle"/>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HellesRaster-Akzent4">
    <w:name w:val="Light Grid Accent 4"/>
    <w:basedOn w:val="NormaleTabelle"/>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HellesRaster-Akzent5">
    <w:name w:val="Light Grid Accent 5"/>
    <w:basedOn w:val="NormaleTabelle"/>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HellesRaster-Akzent6">
    <w:name w:val="Light Grid Accent 6"/>
    <w:basedOn w:val="NormaleTabelle"/>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ittlereSchattierung1">
    <w:name w:val="Medium Shading 1"/>
    <w:basedOn w:val="NormaleTabelle"/>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ttlereSchattierung1-Akzent1">
    <w:name w:val="Medium Shading 1 Accent 1"/>
    <w:basedOn w:val="NormaleTabelle"/>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ittlereSchattierung1-Akzent2">
    <w:name w:val="Medium Shading 1 Accent 2"/>
    <w:basedOn w:val="NormaleTabelle"/>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ittlereSchattierung1-Akzent3">
    <w:name w:val="Medium Shading 1 Accent 3"/>
    <w:basedOn w:val="NormaleTabelle"/>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ittlereSchattierung1-Akzent4">
    <w:name w:val="Medium Shading 1 Accent 4"/>
    <w:basedOn w:val="NormaleTabelle"/>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ittlereSchattierung1-Akzent5">
    <w:name w:val="Medium Shading 1 Accent 5"/>
    <w:basedOn w:val="NormaleTabelle"/>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ittlereSchattierung1-Akzent6">
    <w:name w:val="Medium Shading 1 Accent 6"/>
    <w:basedOn w:val="NormaleTabelle"/>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ittlereSchattierung2">
    <w:name w:val="Medium Shading 2"/>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1">
    <w:name w:val="Medium Shading 2 Accent 1"/>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2">
    <w:name w:val="Medium Shading 2 Accent 2"/>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3">
    <w:name w:val="Medium Shading 2 Accent 3"/>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4">
    <w:name w:val="Medium Shading 2 Accent 4"/>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5">
    <w:name w:val="Medium Shading 2 Accent 5"/>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6">
    <w:name w:val="Medium Shading 2 Accent 6"/>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Liste1">
    <w:name w:val="Medium List 1"/>
    <w:basedOn w:val="NormaleTabelle"/>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ttlereListe1-Akzent1">
    <w:name w:val="Medium List 1 Accent 1"/>
    <w:basedOn w:val="NormaleTabelle"/>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ittlereListe1-Akzent2">
    <w:name w:val="Medium List 1 Accent 2"/>
    <w:basedOn w:val="NormaleTabelle"/>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ittlereListe1-Akzent3">
    <w:name w:val="Medium List 1 Accent 3"/>
    <w:basedOn w:val="NormaleTabelle"/>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ittlereListe1-Akzent4">
    <w:name w:val="Medium List 1 Accent 4"/>
    <w:basedOn w:val="NormaleTabelle"/>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ittlereListe1-Akzent5">
    <w:name w:val="Medium List 1 Accent 5"/>
    <w:basedOn w:val="NormaleTabelle"/>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ittlereListe1-Akzent6">
    <w:name w:val="Medium List 1 Accent 6"/>
    <w:basedOn w:val="NormaleTabelle"/>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ittlereListe2">
    <w:name w:val="Medium List 2"/>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2">
    <w:name w:val="Medium List 2 Accent 2"/>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sRaster1">
    <w:name w:val="Medium Grid 1"/>
    <w:basedOn w:val="NormaleTabelle"/>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ttleresRaster1-Akzent1">
    <w:name w:val="Medium Grid 1 Accent 1"/>
    <w:basedOn w:val="NormaleTabelle"/>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ittleresRaster1-Akzent2">
    <w:name w:val="Medium Grid 1 Accent 2"/>
    <w:basedOn w:val="NormaleTabelle"/>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ittleresRaster1-Akzent3">
    <w:name w:val="Medium Grid 1 Accent 3"/>
    <w:basedOn w:val="NormaleTabelle"/>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ittleresRaster1-Akzent4">
    <w:name w:val="Medium Grid 1 Accent 4"/>
    <w:basedOn w:val="NormaleTabelle"/>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ittleresRaster1-Akzent5">
    <w:name w:val="Medium Grid 1 Accent 5"/>
    <w:basedOn w:val="NormaleTabelle"/>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ittleresRaster1-Akzent6">
    <w:name w:val="Medium Grid 1 Accent 6"/>
    <w:basedOn w:val="NormaleTabelle"/>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ittleresRaster2">
    <w:name w:val="Medium Grid 2"/>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ittleresRaster3">
    <w:name w:val="Medium Grid 3"/>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ttleresRaster3-Akzent1">
    <w:name w:val="Medium Grid 3 Accent 1"/>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ittleresRaster3-Akzent2">
    <w:name w:val="Medium Grid 3 Accent 2"/>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ittleresRaster3-Akzent3">
    <w:name w:val="Medium Grid 3 Accent 3"/>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ittleresRaster3-Akzent4">
    <w:name w:val="Medium Grid 3 Accent 4"/>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ittleresRaster3-Akzent5">
    <w:name w:val="Medium Grid 3 Accent 5"/>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ittleresRaster3-Akzent6">
    <w:name w:val="Medium Grid 3 Accent 6"/>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unkleListe">
    <w:name w:val="Dark List"/>
    <w:basedOn w:val="NormaleTabelle"/>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unkleListe-Akzent1">
    <w:name w:val="Dark List Accent 1"/>
    <w:basedOn w:val="NormaleTabelle"/>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unkleListe-Akzent2">
    <w:name w:val="Dark List Accent 2"/>
    <w:basedOn w:val="NormaleTabelle"/>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unkleListe-Akzent3">
    <w:name w:val="Dark List Accent 3"/>
    <w:basedOn w:val="NormaleTabelle"/>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unkleListe-Akzent4">
    <w:name w:val="Dark List Accent 4"/>
    <w:basedOn w:val="NormaleTabelle"/>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unkleListe-Akzent5">
    <w:name w:val="Dark List Accent 5"/>
    <w:basedOn w:val="NormaleTabelle"/>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unkleListe-Akzent6">
    <w:name w:val="Dark List Accent 6"/>
    <w:basedOn w:val="NormaleTabelle"/>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FarbigeSchattierung">
    <w:name w:val="Colorful Shading"/>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bigeSchattierung-Akzent1">
    <w:name w:val="Colorful Shading Accent 1"/>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arbigeSchattierung-Akzent2">
    <w:name w:val="Colorful Shading Accent 2"/>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arbigeSchattierung-Akzent3">
    <w:name w:val="Colorful Shading Accent 3"/>
    <w:basedOn w:val="NormaleTabelle"/>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arbigeSchattierung-Akzent4">
    <w:name w:val="Colorful Shading Accent 4"/>
    <w:basedOn w:val="NormaleTabelle"/>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arbigeSchattierung-Akzent5">
    <w:name w:val="Colorful Shading Accent 5"/>
    <w:basedOn w:val="NormaleTabelle"/>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arbigeSchattierung-Akzent6">
    <w:name w:val="Colorful Shading Accent 6"/>
    <w:basedOn w:val="NormaleTabelle"/>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FarbigeListe">
    <w:name w:val="Colorful List"/>
    <w:basedOn w:val="NormaleTabelle"/>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bigeListe-Akzent1">
    <w:name w:val="Colorful List Accent 1"/>
    <w:basedOn w:val="NormaleTabelle"/>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arbigeListe-Akzent2">
    <w:name w:val="Colorful List Accent 2"/>
    <w:basedOn w:val="NormaleTabelle"/>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arbigeListe-Akzent3">
    <w:name w:val="Colorful List Accent 3"/>
    <w:basedOn w:val="NormaleTabelle"/>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arbigeListe-Akzent4">
    <w:name w:val="Colorful List Accent 4"/>
    <w:basedOn w:val="NormaleTabelle"/>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arbigeListe-Akzent5">
    <w:name w:val="Colorful List Accent 5"/>
    <w:basedOn w:val="NormaleTabelle"/>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arbigeListe-Akzent6">
    <w:name w:val="Colorful List Accent 6"/>
    <w:basedOn w:val="NormaleTabelle"/>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arbigesRaster">
    <w:name w:val="Colorful Grid"/>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bigesRaster-Akzent1">
    <w:name w:val="Colorful Grid Accent 1"/>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arbigesRaster-Akzent2">
    <w:name w:val="Colorful Grid Accent 2"/>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arbigesRaster-Akzent3">
    <w:name w:val="Colorful Grid Accent 3"/>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arbigesRaster-Akzent4">
    <w:name w:val="Colorful Grid Accent 4"/>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arbigesRaster-Akzent5">
    <w:name w:val="Colorful Grid Accent 5"/>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arbigesRaster-Akzent6">
    <w:name w:val="Colorful Grid Accent 6"/>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Formatvorlage1">
    <w:name w:val="Formatvorlage1"/>
    <w:basedOn w:val="Listenabsatz"/>
    <w:link w:val="Formatvorlage1Zchn"/>
    <w:qFormat/>
    <w:rsid w:val="003C09BD"/>
    <w:pPr>
      <w:numPr>
        <w:numId w:val="12"/>
      </w:numPr>
      <w:spacing w:after="160" w:line="278" w:lineRule="auto"/>
    </w:pPr>
    <w:rPr>
      <w:rFonts w:ascii="Source Sans Pro" w:eastAsiaTheme="minorHAnsi" w:hAnsi="Source Sans Pro" w:cs="Times New Roman"/>
      <w:b/>
      <w:bCs/>
      <w:noProof/>
      <w:color w:val="C00000"/>
      <w:kern w:val="2"/>
      <w:sz w:val="40"/>
      <w:szCs w:val="32"/>
      <w14:ligatures w14:val="standardContextual"/>
    </w:rPr>
  </w:style>
  <w:style w:type="character" w:customStyle="1" w:styleId="Formatvorlage1Zchn">
    <w:name w:val="Formatvorlage1 Zchn"/>
    <w:basedOn w:val="Absatz-Standardschriftart"/>
    <w:link w:val="Formatvorlage1"/>
    <w:rsid w:val="003C09BD"/>
    <w:rPr>
      <w:rFonts w:ascii="Source Sans Pro" w:eastAsiaTheme="minorHAnsi" w:hAnsi="Source Sans Pro" w:cs="Times New Roman"/>
      <w:b/>
      <w:bCs/>
      <w:noProof/>
      <w:color w:val="C00000"/>
      <w:kern w:val="2"/>
      <w:sz w:val="40"/>
      <w:szCs w:val="32"/>
      <w:lang w:val="de-DE"/>
      <w14:ligatures w14:val="standardContextual"/>
    </w:rPr>
  </w:style>
  <w:style w:type="character" w:customStyle="1" w:styleId="ListenabsatzZchn">
    <w:name w:val="Listenabsatz Zchn"/>
    <w:basedOn w:val="Absatz-Standardschriftart"/>
    <w:link w:val="Listenabsatz"/>
    <w:uiPriority w:val="34"/>
    <w:rsid w:val="00414D2D"/>
  </w:style>
  <w:style w:type="paragraph" w:styleId="StandardWeb">
    <w:name w:val="Normal (Web)"/>
    <w:basedOn w:val="Standard"/>
    <w:uiPriority w:val="99"/>
    <w:semiHidden/>
    <w:unhideWhenUsed/>
    <w:rsid w:val="00CE66B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25606">
      <w:bodyDiv w:val="1"/>
      <w:marLeft w:val="0"/>
      <w:marRight w:val="0"/>
      <w:marTop w:val="0"/>
      <w:marBottom w:val="0"/>
      <w:divBdr>
        <w:top w:val="none" w:sz="0" w:space="0" w:color="auto"/>
        <w:left w:val="none" w:sz="0" w:space="0" w:color="auto"/>
        <w:bottom w:val="none" w:sz="0" w:space="0" w:color="auto"/>
        <w:right w:val="none" w:sz="0" w:space="0" w:color="auto"/>
      </w:divBdr>
    </w:div>
    <w:div w:id="18434969">
      <w:bodyDiv w:val="1"/>
      <w:marLeft w:val="0"/>
      <w:marRight w:val="0"/>
      <w:marTop w:val="0"/>
      <w:marBottom w:val="0"/>
      <w:divBdr>
        <w:top w:val="none" w:sz="0" w:space="0" w:color="auto"/>
        <w:left w:val="none" w:sz="0" w:space="0" w:color="auto"/>
        <w:bottom w:val="none" w:sz="0" w:space="0" w:color="auto"/>
        <w:right w:val="none" w:sz="0" w:space="0" w:color="auto"/>
      </w:divBdr>
    </w:div>
    <w:div w:id="189296948">
      <w:bodyDiv w:val="1"/>
      <w:marLeft w:val="0"/>
      <w:marRight w:val="0"/>
      <w:marTop w:val="0"/>
      <w:marBottom w:val="0"/>
      <w:divBdr>
        <w:top w:val="none" w:sz="0" w:space="0" w:color="auto"/>
        <w:left w:val="none" w:sz="0" w:space="0" w:color="auto"/>
        <w:bottom w:val="none" w:sz="0" w:space="0" w:color="auto"/>
        <w:right w:val="none" w:sz="0" w:space="0" w:color="auto"/>
      </w:divBdr>
    </w:div>
    <w:div w:id="343291795">
      <w:bodyDiv w:val="1"/>
      <w:marLeft w:val="0"/>
      <w:marRight w:val="0"/>
      <w:marTop w:val="0"/>
      <w:marBottom w:val="0"/>
      <w:divBdr>
        <w:top w:val="none" w:sz="0" w:space="0" w:color="auto"/>
        <w:left w:val="none" w:sz="0" w:space="0" w:color="auto"/>
        <w:bottom w:val="none" w:sz="0" w:space="0" w:color="auto"/>
        <w:right w:val="none" w:sz="0" w:space="0" w:color="auto"/>
      </w:divBdr>
    </w:div>
    <w:div w:id="573510503">
      <w:bodyDiv w:val="1"/>
      <w:marLeft w:val="0"/>
      <w:marRight w:val="0"/>
      <w:marTop w:val="0"/>
      <w:marBottom w:val="0"/>
      <w:divBdr>
        <w:top w:val="none" w:sz="0" w:space="0" w:color="auto"/>
        <w:left w:val="none" w:sz="0" w:space="0" w:color="auto"/>
        <w:bottom w:val="none" w:sz="0" w:space="0" w:color="auto"/>
        <w:right w:val="none" w:sz="0" w:space="0" w:color="auto"/>
      </w:divBdr>
    </w:div>
    <w:div w:id="1035470598">
      <w:bodyDiv w:val="1"/>
      <w:marLeft w:val="0"/>
      <w:marRight w:val="0"/>
      <w:marTop w:val="0"/>
      <w:marBottom w:val="0"/>
      <w:divBdr>
        <w:top w:val="none" w:sz="0" w:space="0" w:color="auto"/>
        <w:left w:val="none" w:sz="0" w:space="0" w:color="auto"/>
        <w:bottom w:val="none" w:sz="0" w:space="0" w:color="auto"/>
        <w:right w:val="none" w:sz="0" w:space="0" w:color="auto"/>
      </w:divBdr>
    </w:div>
    <w:div w:id="1203789643">
      <w:bodyDiv w:val="1"/>
      <w:marLeft w:val="0"/>
      <w:marRight w:val="0"/>
      <w:marTop w:val="0"/>
      <w:marBottom w:val="0"/>
      <w:divBdr>
        <w:top w:val="none" w:sz="0" w:space="0" w:color="auto"/>
        <w:left w:val="none" w:sz="0" w:space="0" w:color="auto"/>
        <w:bottom w:val="none" w:sz="0" w:space="0" w:color="auto"/>
        <w:right w:val="none" w:sz="0" w:space="0" w:color="auto"/>
      </w:divBdr>
    </w:div>
    <w:div w:id="1415277772">
      <w:bodyDiv w:val="1"/>
      <w:marLeft w:val="0"/>
      <w:marRight w:val="0"/>
      <w:marTop w:val="0"/>
      <w:marBottom w:val="0"/>
      <w:divBdr>
        <w:top w:val="none" w:sz="0" w:space="0" w:color="auto"/>
        <w:left w:val="none" w:sz="0" w:space="0" w:color="auto"/>
        <w:bottom w:val="none" w:sz="0" w:space="0" w:color="auto"/>
        <w:right w:val="none" w:sz="0" w:space="0" w:color="auto"/>
      </w:divBdr>
    </w:div>
    <w:div w:id="1516386443">
      <w:bodyDiv w:val="1"/>
      <w:marLeft w:val="0"/>
      <w:marRight w:val="0"/>
      <w:marTop w:val="0"/>
      <w:marBottom w:val="0"/>
      <w:divBdr>
        <w:top w:val="none" w:sz="0" w:space="0" w:color="auto"/>
        <w:left w:val="none" w:sz="0" w:space="0" w:color="auto"/>
        <w:bottom w:val="none" w:sz="0" w:space="0" w:color="auto"/>
        <w:right w:val="none" w:sz="0" w:space="0" w:color="auto"/>
      </w:divBdr>
    </w:div>
    <w:div w:id="1726903086">
      <w:bodyDiv w:val="1"/>
      <w:marLeft w:val="0"/>
      <w:marRight w:val="0"/>
      <w:marTop w:val="0"/>
      <w:marBottom w:val="0"/>
      <w:divBdr>
        <w:top w:val="none" w:sz="0" w:space="0" w:color="auto"/>
        <w:left w:val="none" w:sz="0" w:space="0" w:color="auto"/>
        <w:bottom w:val="none" w:sz="0" w:space="0" w:color="auto"/>
        <w:right w:val="none" w:sz="0" w:space="0" w:color="auto"/>
      </w:divBdr>
    </w:div>
    <w:div w:id="1905334593">
      <w:bodyDiv w:val="1"/>
      <w:marLeft w:val="0"/>
      <w:marRight w:val="0"/>
      <w:marTop w:val="0"/>
      <w:marBottom w:val="0"/>
      <w:divBdr>
        <w:top w:val="none" w:sz="0" w:space="0" w:color="auto"/>
        <w:left w:val="none" w:sz="0" w:space="0" w:color="auto"/>
        <w:bottom w:val="none" w:sz="0" w:space="0" w:color="auto"/>
        <w:right w:val="none" w:sz="0" w:space="0" w:color="auto"/>
      </w:divBdr>
    </w:div>
    <w:div w:id="1929848221">
      <w:bodyDiv w:val="1"/>
      <w:marLeft w:val="0"/>
      <w:marRight w:val="0"/>
      <w:marTop w:val="0"/>
      <w:marBottom w:val="0"/>
      <w:divBdr>
        <w:top w:val="none" w:sz="0" w:space="0" w:color="auto"/>
        <w:left w:val="none" w:sz="0" w:space="0" w:color="auto"/>
        <w:bottom w:val="none" w:sz="0" w:space="0" w:color="auto"/>
        <w:right w:val="none" w:sz="0" w:space="0" w:color="auto"/>
      </w:divBdr>
    </w:div>
    <w:div w:id="1981301033">
      <w:bodyDiv w:val="1"/>
      <w:marLeft w:val="0"/>
      <w:marRight w:val="0"/>
      <w:marTop w:val="0"/>
      <w:marBottom w:val="0"/>
      <w:divBdr>
        <w:top w:val="none" w:sz="0" w:space="0" w:color="auto"/>
        <w:left w:val="none" w:sz="0" w:space="0" w:color="auto"/>
        <w:bottom w:val="none" w:sz="0" w:space="0" w:color="auto"/>
        <w:right w:val="none" w:sz="0" w:space="0" w:color="auto"/>
      </w:divBdr>
    </w:div>
    <w:div w:id="204112645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header" Target="header10.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6.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12.xml"/><Relationship Id="rId10" Type="http://schemas.openxmlformats.org/officeDocument/2006/relationships/header" Target="header2.xml"/><Relationship Id="rId19" Type="http://schemas.openxmlformats.org/officeDocument/2006/relationships/header" Target="header8.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1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2291</Words>
  <Characters>14437</Characters>
  <Application>Microsoft Office Word</Application>
  <DocSecurity>0</DocSecurity>
  <Lines>120</Lines>
  <Paragraphs>33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16695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Lioba Thiemann</cp:lastModifiedBy>
  <cp:revision>19</cp:revision>
  <cp:lastPrinted>2025-10-10T07:45:00Z</cp:lastPrinted>
  <dcterms:created xsi:type="dcterms:W3CDTF">2013-12-23T23:15:00Z</dcterms:created>
  <dcterms:modified xsi:type="dcterms:W3CDTF">2025-10-10T08:21:00Z</dcterms:modified>
  <cp:category/>
</cp:coreProperties>
</file>